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19FFD" w14:textId="535F9FFD" w:rsidR="00A60E1A" w:rsidRPr="00220A4C" w:rsidRDefault="00A60E1A" w:rsidP="00A65C46">
      <w:pPr>
        <w:pStyle w:val="DFTitel"/>
        <w:rPr>
          <w:lang w:val="en-GB"/>
        </w:rPr>
      </w:pPr>
      <w:r w:rsidRPr="00220A4C">
        <w:rPr>
          <w:lang w:val="en-GB"/>
        </w:rPr>
        <w:t>Digital Futures</w:t>
      </w:r>
      <w:r w:rsidR="00A65C46" w:rsidRPr="00220A4C">
        <w:rPr>
          <w:lang w:val="en-GB"/>
        </w:rPr>
        <w:t xml:space="preserve"> Research pair</w:t>
      </w:r>
      <w:r w:rsidRPr="00220A4C">
        <w:rPr>
          <w:lang w:val="en-GB"/>
        </w:rPr>
        <w:t xml:space="preserve"> project </w:t>
      </w:r>
      <w:r w:rsidR="00A65C46" w:rsidRPr="00220A4C">
        <w:rPr>
          <w:lang w:val="en-GB"/>
        </w:rPr>
        <w:t>proposal</w:t>
      </w:r>
    </w:p>
    <w:p w14:paraId="6EBADECE" w14:textId="77777777" w:rsidR="003E6BDB" w:rsidRPr="008E48D4" w:rsidRDefault="003E6BDB" w:rsidP="003E6BDB">
      <w:pPr>
        <w:pStyle w:val="BodyText"/>
        <w:rPr>
          <w:i/>
          <w:iCs/>
          <w:lang w:val="en-GB"/>
        </w:rPr>
      </w:pPr>
      <w:r w:rsidRPr="008E48D4">
        <w:rPr>
          <w:i/>
          <w:iCs/>
          <w:lang w:val="en-GB"/>
        </w:rPr>
        <w:t>Max 6 pages including 1-page executive summary, excluding references and CVs.</w:t>
      </w:r>
    </w:p>
    <w:p w14:paraId="5D03755D" w14:textId="5F121294" w:rsidR="00A60E1A" w:rsidRPr="003B3767" w:rsidRDefault="003E6BDB" w:rsidP="00220A4C">
      <w:pPr>
        <w:pStyle w:val="BodyText"/>
        <w:rPr>
          <w:lang w:val="en-GB"/>
        </w:rPr>
      </w:pPr>
      <w:r w:rsidRPr="008E48D4">
        <w:rPr>
          <w:i/>
          <w:iCs/>
          <w:lang w:val="en-GB"/>
        </w:rPr>
        <w:t>It is important that the project proposal can be understood and assessed without specialist knowledge in the specific subject area.</w:t>
      </w:r>
    </w:p>
    <w:p w14:paraId="66EEAA09" w14:textId="77777777" w:rsidR="00E55210" w:rsidRPr="003B3767" w:rsidRDefault="00E55210" w:rsidP="00E55210">
      <w:pPr>
        <w:pStyle w:val="Heading2"/>
        <w:rPr>
          <w:lang w:val="en-GB"/>
        </w:rPr>
      </w:pPr>
    </w:p>
    <w:p w14:paraId="2AE1478C" w14:textId="4E42777C" w:rsidR="003E6BDB" w:rsidRPr="003B63DD" w:rsidRDefault="00A60E1A" w:rsidP="00220A4C">
      <w:pPr>
        <w:pStyle w:val="Heading2"/>
        <w:rPr>
          <w:lang w:val="en-GB"/>
        </w:rPr>
      </w:pPr>
      <w:r w:rsidRPr="003B63DD">
        <w:rPr>
          <w:lang w:val="en-GB"/>
        </w:rPr>
        <w:t>Project Title</w:t>
      </w:r>
    </w:p>
    <w:p w14:paraId="500A431F" w14:textId="2D873187" w:rsidR="00E55210" w:rsidRPr="008E48D4" w:rsidRDefault="00A541BE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[Insert the title of your project proposal</w:t>
      </w:r>
      <w:r w:rsidR="008E48D4">
        <w:rPr>
          <w:i/>
          <w:lang w:val="en-GB"/>
        </w:rPr>
        <w:t>.</w:t>
      </w:r>
      <w:r w:rsidR="007D6370" w:rsidRPr="008E48D4">
        <w:rPr>
          <w:i/>
          <w:lang w:val="en-GB"/>
        </w:rPr>
        <w:t xml:space="preserve">] </w:t>
      </w:r>
    </w:p>
    <w:p w14:paraId="518522FD" w14:textId="77E2BA19" w:rsidR="00A60E1A" w:rsidRPr="003B3767" w:rsidRDefault="00A60E1A" w:rsidP="00A60E1A">
      <w:pPr>
        <w:pStyle w:val="Heading2"/>
        <w:rPr>
          <w:lang w:val="en-GB"/>
        </w:rPr>
      </w:pPr>
      <w:r w:rsidRPr="003B3767">
        <w:rPr>
          <w:lang w:val="en-GB"/>
        </w:rPr>
        <w:t>Name of the PI’s</w:t>
      </w:r>
    </w:p>
    <w:p w14:paraId="359940E0" w14:textId="3A5D03B8" w:rsidR="003E6BDB" w:rsidRPr="008E48D4" w:rsidRDefault="003E6BDB" w:rsidP="003E6BDB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 xml:space="preserve">[Please insert full names, titles, telephone numbers and e-mail addresses of </w:t>
      </w:r>
      <w:r w:rsidR="008E48D4" w:rsidRPr="008E48D4">
        <w:rPr>
          <w:i/>
          <w:lang w:val="en-GB"/>
        </w:rPr>
        <w:t xml:space="preserve">the </w:t>
      </w:r>
      <w:r w:rsidRPr="008E48D4">
        <w:rPr>
          <w:i/>
          <w:lang w:val="en-GB"/>
        </w:rPr>
        <w:t>PI</w:t>
      </w:r>
      <w:r w:rsidR="008E48D4" w:rsidRPr="008E48D4">
        <w:rPr>
          <w:i/>
          <w:lang w:val="en-GB"/>
        </w:rPr>
        <w:t>s</w:t>
      </w:r>
      <w:r w:rsidRPr="008E48D4">
        <w:rPr>
          <w:i/>
          <w:lang w:val="en-GB"/>
        </w:rPr>
        <w:t>]</w:t>
      </w:r>
    </w:p>
    <w:p w14:paraId="7B9C2E4E" w14:textId="5DB973D4" w:rsidR="00A60E1A" w:rsidRPr="003B3767" w:rsidRDefault="00A60E1A" w:rsidP="00A60E1A">
      <w:pPr>
        <w:pStyle w:val="Heading2"/>
        <w:rPr>
          <w:lang w:val="en-GB"/>
        </w:rPr>
      </w:pPr>
      <w:r w:rsidRPr="003B3767">
        <w:rPr>
          <w:lang w:val="en-GB"/>
        </w:rPr>
        <w:t>Participating KTH Schools/ SU/RISE</w:t>
      </w:r>
    </w:p>
    <w:p w14:paraId="78267038" w14:textId="1FA58FB7" w:rsidR="00E55210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 xml:space="preserve">[Please insert KTH SCHOOL/SU/RISE that </w:t>
      </w:r>
      <w:r w:rsidR="008E48D4" w:rsidRPr="008E48D4">
        <w:rPr>
          <w:i/>
          <w:lang w:val="en-GB"/>
        </w:rPr>
        <w:t xml:space="preserve">each </w:t>
      </w:r>
      <w:r w:rsidR="009C78E5" w:rsidRPr="008E48D4">
        <w:rPr>
          <w:i/>
          <w:lang w:val="en-GB"/>
        </w:rPr>
        <w:t xml:space="preserve">PI </w:t>
      </w:r>
      <w:r w:rsidRPr="008E48D4">
        <w:rPr>
          <w:i/>
          <w:lang w:val="en-GB"/>
        </w:rPr>
        <w:t>belong</w:t>
      </w:r>
      <w:r w:rsidR="008E48D4" w:rsidRPr="008E48D4">
        <w:rPr>
          <w:i/>
          <w:lang w:val="en-GB"/>
        </w:rPr>
        <w:t>s</w:t>
      </w:r>
      <w:r w:rsidRPr="008E48D4">
        <w:rPr>
          <w:i/>
          <w:lang w:val="en-GB"/>
        </w:rPr>
        <w:t xml:space="preserve"> to, including name</w:t>
      </w:r>
      <w:r w:rsidR="009C78E5" w:rsidRPr="008E48D4">
        <w:rPr>
          <w:i/>
          <w:lang w:val="en-GB"/>
        </w:rPr>
        <w:t>s</w:t>
      </w:r>
      <w:r w:rsidRPr="008E48D4">
        <w:rPr>
          <w:i/>
          <w:lang w:val="en-GB"/>
        </w:rPr>
        <w:t xml:space="preserve"> of department</w:t>
      </w:r>
      <w:r w:rsidR="009C78E5" w:rsidRPr="008E48D4">
        <w:rPr>
          <w:i/>
          <w:lang w:val="en-GB"/>
        </w:rPr>
        <w:t>s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4E208C1D" w14:textId="4EC38DF2" w:rsidR="00A65C46" w:rsidRPr="003B3767" w:rsidRDefault="00A65C46" w:rsidP="00220A4C">
      <w:pPr>
        <w:pStyle w:val="Heading2"/>
        <w:rPr>
          <w:lang w:val="en-GB"/>
        </w:rPr>
      </w:pPr>
      <w:proofErr w:type="gramStart"/>
      <w:r w:rsidRPr="003B3767">
        <w:rPr>
          <w:lang w:val="en-GB"/>
        </w:rPr>
        <w:t>OTHER</w:t>
      </w:r>
      <w:proofErr w:type="gramEnd"/>
      <w:r w:rsidRPr="003B3767">
        <w:rPr>
          <w:lang w:val="en-GB"/>
        </w:rPr>
        <w:t xml:space="preserve"> DIGITAL FUTURES FUNDING</w:t>
      </w:r>
    </w:p>
    <w:p w14:paraId="6ED09247" w14:textId="64DA240A" w:rsidR="00A60E1A" w:rsidRPr="008E48D4" w:rsidRDefault="00A65C46" w:rsidP="00220A4C">
      <w:pPr>
        <w:pStyle w:val="BodyText"/>
        <w:rPr>
          <w:i/>
          <w:lang w:val="en-GB"/>
        </w:rPr>
      </w:pPr>
      <w:r w:rsidRPr="008E48D4">
        <w:rPr>
          <w:i/>
          <w:lang w:val="en-US"/>
        </w:rPr>
        <w:t xml:space="preserve">[Please state if </w:t>
      </w:r>
      <w:r w:rsidR="004B09D2" w:rsidRPr="008E48D4">
        <w:rPr>
          <w:i/>
          <w:lang w:val="en-US"/>
        </w:rPr>
        <w:t>any of the PIs</w:t>
      </w:r>
      <w:r w:rsidRPr="008E48D4">
        <w:rPr>
          <w:i/>
          <w:lang w:val="en-US"/>
        </w:rPr>
        <w:t xml:space="preserve"> is already receiving funding from Digital Futures for another project</w:t>
      </w:r>
      <w:r w:rsidR="008E48D4">
        <w:rPr>
          <w:i/>
          <w:lang w:val="en-US"/>
        </w:rPr>
        <w:t>.</w:t>
      </w:r>
      <w:r w:rsidRPr="008E48D4">
        <w:rPr>
          <w:i/>
          <w:lang w:val="en-US"/>
        </w:rPr>
        <w:t>]</w:t>
      </w:r>
      <w:r w:rsidRPr="008E48D4" w:rsidDel="003E6BDB">
        <w:rPr>
          <w:i/>
          <w:lang w:val="en-US"/>
        </w:rPr>
        <w:t xml:space="preserve"> </w:t>
      </w:r>
    </w:p>
    <w:p w14:paraId="5288A980" w14:textId="77777777" w:rsidR="00A60E1A" w:rsidRPr="003B3767" w:rsidRDefault="00A60E1A">
      <w:pPr>
        <w:pStyle w:val="Heading2"/>
        <w:rPr>
          <w:lang w:val="en-GB"/>
        </w:rPr>
      </w:pPr>
      <w:r w:rsidRPr="003B3767">
        <w:rPr>
          <w:lang w:val="en-GB"/>
        </w:rPr>
        <w:t>Executive summary</w:t>
      </w:r>
    </w:p>
    <w:p w14:paraId="53A95FE8" w14:textId="5913BA2D" w:rsidR="00A60E1A" w:rsidRPr="008E48D4" w:rsidRDefault="003E6BDB" w:rsidP="004B09D2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="004B09D2" w:rsidRPr="008E48D4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7F5D7B84" w14:textId="77777777" w:rsidR="00A60E1A" w:rsidRPr="003B3767" w:rsidRDefault="00A60E1A" w:rsidP="00A60E1A">
      <w:pPr>
        <w:pStyle w:val="Heading2"/>
        <w:rPr>
          <w:lang w:val="en-GB"/>
        </w:rPr>
      </w:pPr>
      <w:r w:rsidRPr="003B3767">
        <w:rPr>
          <w:lang w:val="en-GB"/>
        </w:rPr>
        <w:t>Objective</w:t>
      </w:r>
    </w:p>
    <w:p w14:paraId="36AA56EF" w14:textId="6C176893" w:rsidR="00A60E1A" w:rsidRPr="008E48D4" w:rsidRDefault="00A60E1A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3FD5D9AE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>State-of-the-art and scientific novelty</w:t>
      </w:r>
    </w:p>
    <w:p w14:paraId="5B9EEE5E" w14:textId="41F798BE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 xml:space="preserve">Describe briefly how the project relates to </w:t>
      </w:r>
      <w:r w:rsidR="00A60E1A" w:rsidRPr="008E48D4">
        <w:rPr>
          <w:rFonts w:cs="Calibri"/>
          <w:i/>
          <w:iCs/>
          <w:lang w:val="en-GB"/>
        </w:rPr>
        <w:t>international state-of-the-art</w:t>
      </w:r>
      <w:r w:rsidR="00A60E1A" w:rsidRPr="008E48D4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14:paraId="7B2B65AF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lastRenderedPageBreak/>
        <w:t xml:space="preserve">Project plan </w:t>
      </w:r>
    </w:p>
    <w:p w14:paraId="64DCC21B" w14:textId="678DB221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14:paraId="040F607A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>Impact</w:t>
      </w:r>
    </w:p>
    <w:p w14:paraId="3764C102" w14:textId="67686EF1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="00A60E1A" w:rsidRPr="008E48D4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="00A60E1A" w:rsidRPr="008E48D4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="00A60E1A" w:rsidRPr="008E48D4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="00A60E1A" w:rsidRPr="008E48D4">
        <w:rPr>
          <w:i/>
          <w:lang w:val="en-GB"/>
        </w:rPr>
        <w:t xml:space="preserve"> </w:t>
      </w:r>
    </w:p>
    <w:p w14:paraId="2F4D3C13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14:paraId="2F0E49A8" w14:textId="22BF1BCB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5C46" w:rsidRPr="008E48D4">
        <w:rPr>
          <w:i/>
          <w:lang w:val="en-GB"/>
        </w:rPr>
        <w:t>The project’s c</w:t>
      </w:r>
      <w:r w:rsidR="00A60E1A" w:rsidRPr="008E48D4">
        <w:rPr>
          <w:i/>
          <w:lang w:val="en-GB"/>
        </w:rPr>
        <w:t>ontributions to KTH strategic pillars (sustainable development, gender equality, digitization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="00A60E1A" w:rsidRP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522C8128" w14:textId="77777777" w:rsidR="00A60E1A" w:rsidRPr="003B3767" w:rsidRDefault="00A60E1A" w:rsidP="003E6BDB">
      <w:pPr>
        <w:pStyle w:val="Heading2"/>
        <w:rPr>
          <w:lang w:val="en-GB"/>
        </w:rPr>
      </w:pPr>
      <w:r w:rsidRPr="003B3767">
        <w:rPr>
          <w:lang w:val="en-GB"/>
        </w:rPr>
        <w:t>Research pair composition and resources</w:t>
      </w:r>
    </w:p>
    <w:p w14:paraId="5B1DDB99" w14:textId="7685ED0D" w:rsidR="00A60E1A" w:rsidRPr="008E48D4" w:rsidRDefault="003E6BDB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5C46" w:rsidRPr="008E48D4">
        <w:rPr>
          <w:i/>
          <w:lang w:val="en-GB"/>
        </w:rPr>
        <w:t>Describe e</w:t>
      </w:r>
      <w:r w:rsidR="00A60E1A" w:rsidRPr="008E48D4">
        <w:rPr>
          <w:i/>
          <w:lang w:val="en-GB"/>
        </w:rPr>
        <w:t>ach co-PI’s specific contribution to objectives and project plan. Novel cross-disciplinary collaborations. Access to data, testbeds or infrastructure necessary to complete the project. Comments on the budget</w:t>
      </w:r>
      <w:r w:rsidR="004B09D2" w:rsidRPr="008E48D4">
        <w:rPr>
          <w:i/>
          <w:lang w:val="en-GB"/>
        </w:rPr>
        <w:t xml:space="preserve"> – how the funding is going to be used</w:t>
      </w:r>
      <w:r w:rsidR="00A60E1A" w:rsidRP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14:paraId="237E61F6" w14:textId="77777777" w:rsidR="00A60E1A" w:rsidRPr="003B3767" w:rsidRDefault="00A60E1A" w:rsidP="00A65C46">
      <w:pPr>
        <w:pStyle w:val="Heading2"/>
        <w:rPr>
          <w:lang w:val="en-GB"/>
        </w:rPr>
      </w:pPr>
      <w:r w:rsidRPr="003B3767">
        <w:rPr>
          <w:lang w:val="en-GB"/>
        </w:rPr>
        <w:t>References</w:t>
      </w:r>
    </w:p>
    <w:p w14:paraId="66C3D6D5" w14:textId="5E3984AC" w:rsidR="00A60E1A" w:rsidRPr="008E48D4" w:rsidRDefault="00A65C46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A60E1A" w:rsidRPr="008E48D4">
        <w:rPr>
          <w:i/>
          <w:lang w:val="en-GB"/>
        </w:rPr>
        <w:t>List of references discussed in the proposal.</w:t>
      </w:r>
      <w:r w:rsidRPr="008E48D4">
        <w:rPr>
          <w:i/>
          <w:lang w:val="en-GB"/>
        </w:rPr>
        <w:t>]</w:t>
      </w:r>
    </w:p>
    <w:p w14:paraId="02158AF1" w14:textId="227B175A" w:rsidR="00A60E1A" w:rsidRPr="003B3767" w:rsidRDefault="00A60E1A" w:rsidP="00A65C46">
      <w:pPr>
        <w:pStyle w:val="Heading2"/>
        <w:rPr>
          <w:lang w:val="en-GB"/>
        </w:rPr>
      </w:pPr>
      <w:r w:rsidRPr="003B3767">
        <w:rPr>
          <w:lang w:val="en-GB"/>
        </w:rPr>
        <w:t>CV</w:t>
      </w:r>
      <w:r w:rsidR="00A65C46" w:rsidRPr="003B3767">
        <w:rPr>
          <w:lang w:val="en-GB"/>
        </w:rPr>
        <w:t>’</w:t>
      </w:r>
      <w:r w:rsidRPr="003B3767">
        <w:rPr>
          <w:lang w:val="en-GB"/>
        </w:rPr>
        <w:t>s</w:t>
      </w:r>
    </w:p>
    <w:p w14:paraId="31D8F5FB" w14:textId="1BC63131" w:rsidR="00A60E1A" w:rsidRPr="008E48D4" w:rsidRDefault="00A65C46" w:rsidP="00E55210">
      <w:pPr>
        <w:pStyle w:val="BodyText"/>
        <w:rPr>
          <w:i/>
          <w:lang w:val="en-GB"/>
        </w:rPr>
      </w:pPr>
      <w:r w:rsidRPr="008E48D4">
        <w:rPr>
          <w:i/>
          <w:lang w:val="en-GB"/>
        </w:rPr>
        <w:t>[</w:t>
      </w:r>
      <w:r w:rsidR="008E48D4">
        <w:rPr>
          <w:i/>
          <w:lang w:val="en-GB"/>
        </w:rPr>
        <w:t>one</w:t>
      </w:r>
      <w:r w:rsidR="008E48D4" w:rsidRPr="008E48D4">
        <w:rPr>
          <w:i/>
          <w:lang w:val="en-GB"/>
        </w:rPr>
        <w:t>-page</w:t>
      </w:r>
      <w:r w:rsidR="00A60E1A" w:rsidRPr="008E48D4">
        <w:rPr>
          <w:i/>
          <w:lang w:val="en-GB"/>
        </w:rPr>
        <w:t xml:space="preserve"> CV per P</w:t>
      </w:r>
      <w:bookmarkStart w:id="0" w:name="_GoBack"/>
      <w:bookmarkEnd w:id="0"/>
      <w:r w:rsidR="00A60E1A" w:rsidRPr="008E48D4">
        <w:rPr>
          <w:i/>
          <w:lang w:val="en-GB"/>
        </w:rPr>
        <w:t>I.</w:t>
      </w:r>
      <w:r w:rsidRPr="008E48D4">
        <w:rPr>
          <w:i/>
          <w:lang w:val="en-GB"/>
        </w:rPr>
        <w:t>]</w:t>
      </w:r>
    </w:p>
    <w:sectPr w:rsidR="00A60E1A" w:rsidRPr="008E48D4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52" w:right="1474" w:bottom="1985" w:left="1588" w:header="1021" w:footer="79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3E098" w16cex:dateUtc="2021-02-14T16:47:00Z"/>
  <w16cex:commentExtensible w16cex:durableId="23D3E0C3" w16cex:dateUtc="2021-02-14T1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12726" w14:textId="77777777" w:rsidR="00B24D74" w:rsidRDefault="00B24D74" w:rsidP="00AB37AC">
      <w:r>
        <w:separator/>
      </w:r>
    </w:p>
  </w:endnote>
  <w:endnote w:type="continuationSeparator" w:id="0">
    <w:p w14:paraId="2B873CB3" w14:textId="77777777" w:rsidR="00B24D74" w:rsidRDefault="00B24D74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C026" w14:textId="77777777" w:rsidR="00C4301A" w:rsidRDefault="00C4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23136" w14:textId="77777777" w:rsidR="000C7491" w:rsidRPr="00C4301A" w:rsidRDefault="00D84E70" w:rsidP="00C4301A">
    <w:pPr>
      <w:pStyle w:val="Footer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relativeTo="margin" w:alignment="center" w:leader="none"/>
    </w:r>
    <w:r w:rsidR="00C4301A" w:rsidRPr="00135FE7">
      <w:rPr>
        <w:lang w:val="en-US"/>
      </w:rPr>
      <w:t xml:space="preserve">Digital Futures, </w:t>
    </w:r>
    <w:proofErr w:type="spellStart"/>
    <w:r w:rsidR="00C4301A" w:rsidRPr="00135FE7">
      <w:rPr>
        <w:lang w:val="en-US"/>
      </w:rPr>
      <w:t>Osquars</w:t>
    </w:r>
    <w:proofErr w:type="spellEnd"/>
    <w:r w:rsidR="00C4301A" w:rsidRPr="00135FE7">
      <w:rPr>
        <w:lang w:val="en-US"/>
      </w:rPr>
      <w:t xml:space="preserve"> </w:t>
    </w:r>
    <w:proofErr w:type="spellStart"/>
    <w:r w:rsidR="00C4301A" w:rsidRPr="00135FE7">
      <w:rPr>
        <w:lang w:val="en-US"/>
      </w:rPr>
      <w:t>Backe</w:t>
    </w:r>
    <w:proofErr w:type="spellEnd"/>
    <w:r w:rsidR="00C4301A" w:rsidRPr="00135FE7">
      <w:rPr>
        <w:lang w:val="en-US"/>
      </w:rPr>
      <w:t xml:space="preserve"> 5, floor 2</w:t>
    </w:r>
    <w:r w:rsidR="00C4301A">
      <w:rPr>
        <w:lang w:val="en-US"/>
      </w:rPr>
      <w:t xml:space="preserve">, </w:t>
    </w:r>
    <w:r w:rsidR="00C4301A" w:rsidRPr="00135FE7">
      <w:rPr>
        <w:lang w:val="en-US"/>
      </w:rPr>
      <w:t>100 44 Stockholm, Sweden</w:t>
    </w:r>
    <w:r w:rsidR="00C4301A">
      <w:rPr>
        <w:lang w:val="en-US"/>
      </w:rPr>
      <w:tab/>
    </w:r>
    <w:hyperlink r:id="rId1" w:history="1">
      <w:r w:rsidR="00C4301A" w:rsidRPr="00360F29">
        <w:rPr>
          <w:rStyle w:val="Hyperlink"/>
          <w:lang w:val="en-US"/>
        </w:rPr>
        <w:t>www.digitalfutures.kth.se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24BB" w14:textId="77777777" w:rsidR="00B71662" w:rsidRDefault="00B24D74" w:rsidP="00147FC1">
    <w:pPr>
      <w:pStyle w:val="Footer"/>
      <w:spacing w:before="120"/>
      <w:ind w:left="-567" w:right="-567"/>
      <w:jc w:val="center"/>
    </w:pPr>
    <w:hyperlink r:id="rId1" w:history="1">
      <w:r w:rsidR="002D6191" w:rsidRPr="00D418C9">
        <w:rPr>
          <w:rStyle w:val="Hyperlink"/>
          <w:noProof/>
        </w:rPr>
        <w:t>1</w:t>
      </w:r>
    </w:hyperlink>
    <w:r w:rsidR="00B71662">
      <w:ptab w:relativeTo="margin" w:alignment="center" w:leader="none"/>
    </w:r>
    <w:r w:rsidR="00147FC1">
      <w:tab/>
    </w:r>
    <w:r w:rsidR="00147FC1">
      <w:tab/>
    </w:r>
    <w:hyperlink r:id="rId2" w:history="1">
      <w:r w:rsidR="00147FC1" w:rsidRPr="00E15EB7">
        <w:rPr>
          <w:rStyle w:val="Hyperli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EC65E" w14:textId="77777777" w:rsidR="00B24D74" w:rsidRDefault="00B24D74" w:rsidP="00AB37AC">
      <w:r>
        <w:separator/>
      </w:r>
    </w:p>
  </w:footnote>
  <w:footnote w:type="continuationSeparator" w:id="0">
    <w:p w14:paraId="70AAE34D" w14:textId="77777777" w:rsidR="00B24D74" w:rsidRDefault="00B24D74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F843" w14:textId="77777777" w:rsidR="00C4301A" w:rsidRDefault="00C4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3C1F" w14:textId="77777777" w:rsidR="006A7494" w:rsidRPr="00D6309B" w:rsidRDefault="00D84E70" w:rsidP="008E5413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835B" w14:textId="77777777" w:rsidR="00B71662" w:rsidRDefault="00B71662" w:rsidP="00D84E70">
    <w:pPr>
      <w:pStyle w:val="Header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ascii="GRAPHIK-MEDIUM" w:hAnsi="GRAPHIK-MEDIUM" w:hint="default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DateAndTime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B07F4"/>
    <w:rsid w:val="00EB1D22"/>
    <w:rsid w:val="00ED0E01"/>
    <w:rsid w:val="00EF1D64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DF Rubrik 1"/>
    <w:basedOn w:val="Normal"/>
    <w:next w:val="BodyText"/>
    <w:link w:val="Heading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aliases w:val="DF Rubrik 2"/>
    <w:basedOn w:val="Normal"/>
    <w:next w:val="BodyText"/>
    <w:link w:val="Heading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Heading3">
    <w:name w:val="heading 3"/>
    <w:aliases w:val="DF Rubrik 3"/>
    <w:basedOn w:val="Normal"/>
    <w:next w:val="BodyText"/>
    <w:link w:val="Heading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DF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F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DF Brödtext Char"/>
    <w:basedOn w:val="DefaultParagraphFont"/>
    <w:link w:val="BodyText"/>
    <w:rsid w:val="00091269"/>
    <w:rPr>
      <w:sz w:val="22"/>
    </w:rPr>
  </w:style>
  <w:style w:type="character" w:customStyle="1" w:styleId="Heading1Char">
    <w:name w:val="Heading 1 Char"/>
    <w:aliases w:val="DF Rubrik 1 Char"/>
    <w:basedOn w:val="DefaultParagraphFont"/>
    <w:link w:val="Heading1"/>
    <w:uiPriority w:val="3"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aliases w:val="DF Rubrik 2 Char"/>
    <w:basedOn w:val="DefaultParagraphFont"/>
    <w:link w:val="Heading2"/>
    <w:uiPriority w:val="3"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Heading3Char">
    <w:name w:val="Heading 3 Char"/>
    <w:aliases w:val="DF Rubrik 3 Char"/>
    <w:basedOn w:val="DefaultParagraphFont"/>
    <w:link w:val="Heading3"/>
    <w:uiPriority w:val="3"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DF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0"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DFTitel">
    <w:name w:val="DF Titel"/>
    <w:basedOn w:val="Normal"/>
    <w:next w:val="Body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PunktlistaPunktlista">
    <w:name w:val="DF Punktlista  (Punktlista)"/>
    <w:basedOn w:val="BodyText"/>
    <w:uiPriority w:val="5"/>
    <w:qFormat/>
    <w:rsid w:val="00513A95"/>
    <w:pPr>
      <w:numPr>
        <w:numId w:val="16"/>
      </w:numPr>
    </w:pPr>
  </w:style>
  <w:style w:type="paragraph" w:customStyle="1" w:styleId="DFPunktlista2Punktlista2">
    <w:name w:val="DF Punktlista 2  (Punktlista 2)"/>
    <w:basedOn w:val="Body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customStyle="1" w:styleId="DFPunktlista3Punktlista3">
    <w:name w:val="DF Punktlista 3  (Punktlista 3)"/>
    <w:basedOn w:val="Body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Heading1"/>
    <w:next w:val="BodyText"/>
    <w:uiPriority w:val="6"/>
    <w:qFormat/>
    <w:rsid w:val="00147FC1"/>
    <w:pPr>
      <w:numPr>
        <w:numId w:val="11"/>
      </w:numPr>
      <w:ind w:left="431" w:hanging="431"/>
    </w:pPr>
  </w:style>
  <w:style w:type="paragraph" w:customStyle="1" w:styleId="DFnRubrik2">
    <w:name w:val="DF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DFnRubrik3">
    <w:name w:val="DF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DFnRubrik4">
    <w:name w:val="DF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8E5413"/>
    <w:pPr>
      <w:pBdr>
        <w:top w:val="single" w:sz="4" w:space="6" w:color="008080" w:themeColor="text2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8E5413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4D6D" w:themeColor="hyperlink"/>
      <w:u w:val="single"/>
    </w:rPr>
  </w:style>
  <w:style w:type="paragraph" w:customStyle="1" w:styleId="DFBrdtextingetavstnd">
    <w:name w:val="DF Brödtext inget avstånd"/>
    <w:basedOn w:val="BodyText"/>
    <w:rsid w:val="00D84E70"/>
    <w:pPr>
      <w:spacing w:after="0"/>
    </w:pPr>
    <w:rPr>
      <w:lang w:val="en-US"/>
    </w:r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paragraph" w:customStyle="1" w:styleId="DFBrdtextindrag">
    <w:name w:val="DF Brödtext indrag"/>
    <w:basedOn w:val="BodyText"/>
    <w:rsid w:val="00513A95"/>
    <w:pPr>
      <w:ind w:firstLine="454"/>
      <w:contextualSpacing/>
    </w:pPr>
    <w:rPr>
      <w:lang w:val="en-US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FC1"/>
    <w:rPr>
      <w:color w:val="008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C1E0E0" w:themeColor="accent6" w:themeTint="99"/>
        </w:tcBorders>
      </w:tcPr>
    </w:tblStylePr>
    <w:tblStylePr w:type="nwCell">
      <w:tblPr/>
      <w:tcPr>
        <w:tcBorders>
          <w:bottom w:val="single" w:sz="4" w:space="0" w:color="C1E0E0" w:themeColor="accent6" w:themeTint="99"/>
        </w:tcBorders>
      </w:tcPr>
    </w:tblStylePr>
    <w:tblStylePr w:type="seCell">
      <w:tblPr/>
      <w:tcPr>
        <w:tcBorders>
          <w:top w:val="single" w:sz="4" w:space="0" w:color="C1E0E0" w:themeColor="accent6" w:themeTint="99"/>
        </w:tcBorders>
      </w:tcPr>
    </w:tblStylePr>
    <w:tblStylePr w:type="swCell">
      <w:tblPr/>
      <w:tcPr>
        <w:tcBorders>
          <w:top w:val="single" w:sz="4" w:space="0" w:color="C1E0E0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DF-Grundmall.dotx</Template>
  <TotalTime>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Digital Futures</Company>
  <LinksUpToDate>false</LinksUpToDate>
  <CharactersWithSpaces>2294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cp:keywords/>
  <dc:description/>
  <cp:lastModifiedBy>Microsoft Office User</cp:lastModifiedBy>
  <cp:revision>3</cp:revision>
  <dcterms:created xsi:type="dcterms:W3CDTF">2021-02-15T14:43:00Z</dcterms:created>
  <dcterms:modified xsi:type="dcterms:W3CDTF">2021-02-15T14:46:00Z</dcterms:modified>
  <cp:category/>
</cp:coreProperties>
</file>