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684A" w14:textId="009304C3" w:rsidR="000D5D0D" w:rsidRPr="00765713" w:rsidRDefault="22ED0375" w:rsidP="518EFCCE">
      <w:pPr>
        <w:pStyle w:val="Heading1"/>
        <w:rPr>
          <w:rFonts w:ascii="Arial" w:hAnsi="Arial" w:cs="Arial"/>
          <w:color w:val="auto"/>
        </w:rPr>
      </w:pPr>
      <w:r w:rsidRPr="421DDB6B">
        <w:rPr>
          <w:rFonts w:ascii="Arial" w:hAnsi="Arial" w:cs="Arial"/>
          <w:color w:val="auto"/>
        </w:rPr>
        <w:t>Digital Futures Postdoc Call</w:t>
      </w:r>
    </w:p>
    <w:p w14:paraId="6ABC323B" w14:textId="51ED785A" w:rsidR="000D5D0D" w:rsidRPr="00765713" w:rsidRDefault="0078482A" w:rsidP="518EFCCE">
      <w:pPr>
        <w:pStyle w:val="Heading1"/>
        <w:rPr>
          <w:rFonts w:ascii="Arial" w:hAnsi="Arial" w:cs="Arial"/>
          <w:color w:val="auto"/>
        </w:rPr>
      </w:pPr>
      <w:r w:rsidRPr="4155776D">
        <w:rPr>
          <w:rFonts w:ascii="Arial" w:hAnsi="Arial" w:cs="Arial"/>
          <w:color w:val="auto"/>
        </w:rPr>
        <w:t>Supervisor Support Letter</w:t>
      </w:r>
      <w:r w:rsidR="00765713" w:rsidRPr="4155776D">
        <w:rPr>
          <w:rFonts w:ascii="Arial" w:hAnsi="Arial" w:cs="Arial"/>
          <w:color w:val="auto"/>
        </w:rPr>
        <w:t xml:space="preserve"> </w:t>
      </w:r>
    </w:p>
    <w:p w14:paraId="50DFE204" w14:textId="77777777" w:rsidR="000D5D0D" w:rsidRPr="00765713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  <w:highlight w:val="yellow"/>
        </w:rPr>
        <w:t>This template is to be completed by the proposed supervisor (main or co-supervisor) to confirm support for a postdoctoral candidate applying to the Digital Futures Postdoc Call.</w:t>
      </w:r>
    </w:p>
    <w:p w14:paraId="37EE9277" w14:textId="77777777" w:rsidR="000D5D0D" w:rsidRDefault="0078482A" w:rsidP="00765713">
      <w:pPr>
        <w:pStyle w:val="Heading1"/>
        <w:spacing w:before="0"/>
        <w:rPr>
          <w:rFonts w:ascii="Arial" w:hAnsi="Arial" w:cs="Arial"/>
          <w:color w:val="auto"/>
        </w:rPr>
      </w:pPr>
      <w:r w:rsidRPr="00765713">
        <w:rPr>
          <w:rFonts w:ascii="Arial" w:hAnsi="Arial" w:cs="Arial"/>
          <w:color w:val="auto"/>
        </w:rPr>
        <w:t>Applicant Information</w:t>
      </w:r>
    </w:p>
    <w:p w14:paraId="625B1A22" w14:textId="77777777" w:rsidR="00765713" w:rsidRPr="00765713" w:rsidRDefault="00765713" w:rsidP="00765713">
      <w:pPr>
        <w:spacing w:after="0" w:line="240" w:lineRule="auto"/>
      </w:pPr>
    </w:p>
    <w:p w14:paraId="56759EFE" w14:textId="5F6AFC08" w:rsidR="000D5D0D" w:rsidRPr="00765713" w:rsidRDefault="0078482A" w:rsidP="00765713">
      <w:pPr>
        <w:spacing w:after="0"/>
        <w:rPr>
          <w:rFonts w:ascii="Arial" w:hAnsi="Arial" w:cs="Arial"/>
        </w:rPr>
      </w:pPr>
      <w:r w:rsidRPr="00765713">
        <w:rPr>
          <w:rFonts w:ascii="Arial" w:hAnsi="Arial" w:cs="Arial"/>
        </w:rPr>
        <w:t>Applicant Name:</w:t>
      </w:r>
    </w:p>
    <w:p w14:paraId="79616637" w14:textId="77777777" w:rsidR="000D5D0D" w:rsidRPr="00765713" w:rsidRDefault="0078482A" w:rsidP="00765713">
      <w:pPr>
        <w:rPr>
          <w:rFonts w:ascii="Arial" w:hAnsi="Arial" w:cs="Arial"/>
        </w:rPr>
      </w:pPr>
      <w:r w:rsidRPr="00765713">
        <w:rPr>
          <w:rFonts w:ascii="Arial" w:hAnsi="Arial" w:cs="Arial"/>
        </w:rPr>
        <w:t>Proposed Project Title:</w:t>
      </w:r>
    </w:p>
    <w:p w14:paraId="6528E276" w14:textId="7D293637" w:rsidR="000D5D0D" w:rsidRPr="00765713" w:rsidRDefault="00765713">
      <w:pPr>
        <w:pStyle w:val="Heading1"/>
        <w:rPr>
          <w:rFonts w:ascii="Arial" w:hAnsi="Arial" w:cs="Arial"/>
          <w:color w:val="auto"/>
        </w:rPr>
      </w:pPr>
      <w:r w:rsidRPr="421DDB6B">
        <w:rPr>
          <w:rFonts w:ascii="Arial" w:hAnsi="Arial" w:cs="Arial"/>
          <w:color w:val="auto"/>
        </w:rPr>
        <w:t>Supervisor’s</w:t>
      </w:r>
      <w:r w:rsidR="0078482A" w:rsidRPr="421DDB6B">
        <w:rPr>
          <w:rFonts w:ascii="Arial" w:hAnsi="Arial" w:cs="Arial"/>
          <w:color w:val="auto"/>
        </w:rPr>
        <w:t xml:space="preserve"> Information</w:t>
      </w:r>
    </w:p>
    <w:p w14:paraId="4985820F" w14:textId="77777777" w:rsidR="00765713" w:rsidRDefault="00765713" w:rsidP="00765713">
      <w:pPr>
        <w:spacing w:after="0"/>
        <w:rPr>
          <w:rFonts w:ascii="Arial" w:hAnsi="Arial" w:cs="Arial"/>
        </w:rPr>
      </w:pPr>
    </w:p>
    <w:p w14:paraId="6C84BFDA" w14:textId="7132EB9B" w:rsidR="000D5D0D" w:rsidRPr="00765713" w:rsidRDefault="0078482A" w:rsidP="00765713">
      <w:pPr>
        <w:spacing w:after="0"/>
        <w:rPr>
          <w:rFonts w:ascii="Arial" w:hAnsi="Arial" w:cs="Arial"/>
        </w:rPr>
      </w:pPr>
      <w:r w:rsidRPr="00765713">
        <w:rPr>
          <w:rFonts w:ascii="Arial" w:hAnsi="Arial" w:cs="Arial"/>
        </w:rPr>
        <w:t>Name:</w:t>
      </w:r>
    </w:p>
    <w:p w14:paraId="3BC0F91E" w14:textId="03FF12CF" w:rsidR="000D5D0D" w:rsidRPr="00765713" w:rsidRDefault="0078482A" w:rsidP="00765713">
      <w:pPr>
        <w:spacing w:after="0"/>
        <w:rPr>
          <w:rFonts w:ascii="Arial" w:hAnsi="Arial" w:cs="Arial"/>
        </w:rPr>
      </w:pPr>
      <w:r w:rsidRPr="421DDB6B">
        <w:rPr>
          <w:rFonts w:ascii="Arial" w:hAnsi="Arial" w:cs="Arial"/>
        </w:rPr>
        <w:t>Title:</w:t>
      </w:r>
      <w:r>
        <w:br/>
      </w:r>
      <w:r w:rsidR="7443492B" w:rsidRPr="421DDB6B">
        <w:rPr>
          <w:rFonts w:ascii="Arial" w:hAnsi="Arial" w:cs="Arial"/>
        </w:rPr>
        <w:t>Email:</w:t>
      </w:r>
    </w:p>
    <w:p w14:paraId="7521D587" w14:textId="065B02C0" w:rsidR="000D5D0D" w:rsidRPr="00765713" w:rsidRDefault="0078482A" w:rsidP="00765713">
      <w:pPr>
        <w:spacing w:after="0"/>
        <w:rPr>
          <w:rFonts w:ascii="Arial" w:hAnsi="Arial" w:cs="Arial"/>
        </w:rPr>
      </w:pPr>
      <w:r w:rsidRPr="00765713">
        <w:rPr>
          <w:rFonts w:ascii="Arial" w:hAnsi="Arial" w:cs="Arial"/>
        </w:rPr>
        <w:t>Affili</w:t>
      </w:r>
      <w:r w:rsidR="00765713">
        <w:rPr>
          <w:rFonts w:ascii="Arial" w:hAnsi="Arial" w:cs="Arial"/>
        </w:rPr>
        <w:t>ation (KTH, SU, RISE)</w:t>
      </w:r>
      <w:r w:rsidRPr="00765713">
        <w:rPr>
          <w:rFonts w:ascii="Arial" w:hAnsi="Arial" w:cs="Arial"/>
        </w:rPr>
        <w:t>:</w:t>
      </w:r>
    </w:p>
    <w:p w14:paraId="2E098FE2" w14:textId="77777777" w:rsidR="000D5D0D" w:rsidRPr="00765713" w:rsidRDefault="0078482A" w:rsidP="00765713">
      <w:pPr>
        <w:spacing w:after="0"/>
        <w:rPr>
          <w:rFonts w:ascii="Arial" w:hAnsi="Arial" w:cs="Arial"/>
        </w:rPr>
      </w:pPr>
      <w:r w:rsidRPr="00765713">
        <w:rPr>
          <w:rFonts w:ascii="Arial" w:hAnsi="Arial" w:cs="Arial"/>
        </w:rPr>
        <w:t>Role (Main Supervisor / Co-Supervisor):</w:t>
      </w:r>
    </w:p>
    <w:p w14:paraId="3FE1A40C" w14:textId="77777777" w:rsidR="000D5D0D" w:rsidRDefault="0078482A">
      <w:pPr>
        <w:pStyle w:val="Heading1"/>
        <w:rPr>
          <w:rFonts w:ascii="Arial" w:hAnsi="Arial" w:cs="Arial"/>
          <w:color w:val="auto"/>
        </w:rPr>
      </w:pPr>
      <w:r w:rsidRPr="00765713">
        <w:rPr>
          <w:rFonts w:ascii="Arial" w:hAnsi="Arial" w:cs="Arial"/>
          <w:color w:val="auto"/>
        </w:rPr>
        <w:t>Statement of Support</w:t>
      </w:r>
    </w:p>
    <w:p w14:paraId="7CF90949" w14:textId="77777777" w:rsidR="00765713" w:rsidRPr="00765713" w:rsidRDefault="00765713" w:rsidP="00765713"/>
    <w:p w14:paraId="4E5F3D1F" w14:textId="78E61D97" w:rsidR="000D5D0D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</w:rPr>
        <w:t xml:space="preserve">I hereby confirm my support for the above-mentioned </w:t>
      </w:r>
      <w:proofErr w:type="gramStart"/>
      <w:r w:rsidRPr="00765713">
        <w:rPr>
          <w:rFonts w:ascii="Arial" w:hAnsi="Arial" w:cs="Arial"/>
        </w:rPr>
        <w:t>applicant</w:t>
      </w:r>
      <w:proofErr w:type="gramEnd"/>
      <w:r w:rsidRPr="00765713">
        <w:rPr>
          <w:rFonts w:ascii="Arial" w:hAnsi="Arial" w:cs="Arial"/>
        </w:rPr>
        <w:t xml:space="preserve"> in their application to the Digital Futures Postdoc Call. I am committed to providing scientific guidance, mentoring, and support throughout the postdoctoral project.</w:t>
      </w:r>
    </w:p>
    <w:p w14:paraId="6AB61B7B" w14:textId="0ED96BB7" w:rsidR="00E7496A" w:rsidRPr="00E7496A" w:rsidRDefault="00E7496A" w:rsidP="00E7496A">
      <w:pPr>
        <w:rPr>
          <w:rFonts w:ascii="Arial" w:hAnsi="Arial" w:cs="Arial"/>
        </w:rPr>
      </w:pPr>
      <w:r w:rsidRPr="421DDB6B">
        <w:rPr>
          <w:rFonts w:ascii="Arial" w:hAnsi="Arial" w:cs="Arial"/>
          <w:b/>
          <w:bCs/>
          <w:highlight w:val="yellow"/>
          <w:u w:val="single"/>
        </w:rPr>
        <w:t>When nominating as main supervisor</w:t>
      </w:r>
      <w:r w:rsidRPr="421DDB6B">
        <w:rPr>
          <w:rFonts w:ascii="Arial" w:hAnsi="Arial" w:cs="Arial"/>
          <w:highlight w:val="yellow"/>
        </w:rPr>
        <w:t>: I confirm my commitment to act as the main supervisor</w:t>
      </w:r>
      <w:r w:rsidR="59C632C9" w:rsidRPr="421DDB6B">
        <w:rPr>
          <w:rFonts w:ascii="Arial" w:hAnsi="Arial" w:cs="Arial"/>
          <w:highlight w:val="yellow"/>
        </w:rPr>
        <w:t xml:space="preserve"> for this project</w:t>
      </w:r>
      <w:r w:rsidRPr="421DDB6B">
        <w:rPr>
          <w:rFonts w:ascii="Arial" w:hAnsi="Arial" w:cs="Arial"/>
          <w:highlight w:val="yellow"/>
        </w:rPr>
        <w:t xml:space="preserve"> and to ensure that the postdoctoral researcher is formally employed at [host institution] for the duration of the project. </w:t>
      </w:r>
      <w:r w:rsidR="4AE1DDBD" w:rsidRPr="421DDB6B">
        <w:rPr>
          <w:rFonts w:ascii="Arial" w:hAnsi="Arial" w:cs="Arial"/>
          <w:highlight w:val="yellow"/>
        </w:rPr>
        <w:t xml:space="preserve">If the fellowship is awarded, </w:t>
      </w:r>
      <w:r w:rsidRPr="421DDB6B">
        <w:rPr>
          <w:rFonts w:ascii="Arial" w:hAnsi="Arial" w:cs="Arial"/>
          <w:highlight w:val="yellow"/>
        </w:rPr>
        <w:t>I will administer and allocate the Digital Futures funding to support the postdoc’s salary and associated project costs.</w:t>
      </w:r>
    </w:p>
    <w:p w14:paraId="645807A7" w14:textId="77777777" w:rsidR="000D5D0D" w:rsidRPr="00765713" w:rsidRDefault="0078482A">
      <w:pPr>
        <w:pStyle w:val="Heading1"/>
        <w:rPr>
          <w:rFonts w:ascii="Arial" w:hAnsi="Arial" w:cs="Arial"/>
          <w:color w:val="auto"/>
        </w:rPr>
      </w:pPr>
      <w:r w:rsidRPr="00765713">
        <w:rPr>
          <w:rFonts w:ascii="Arial" w:hAnsi="Arial" w:cs="Arial"/>
          <w:color w:val="auto"/>
        </w:rPr>
        <w:t>Supervisor Commitments</w:t>
      </w:r>
    </w:p>
    <w:p w14:paraId="202A6E82" w14:textId="77777777" w:rsidR="000D5D0D" w:rsidRPr="00765713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</w:rPr>
        <w:t>- Provide regular supervision meetings and feedback</w:t>
      </w:r>
    </w:p>
    <w:p w14:paraId="16DE26BA" w14:textId="77777777" w:rsidR="000D5D0D" w:rsidRPr="00765713" w:rsidRDefault="0078482A">
      <w:pPr>
        <w:rPr>
          <w:rFonts w:ascii="Arial" w:hAnsi="Arial" w:cs="Arial"/>
        </w:rPr>
      </w:pPr>
      <w:r w:rsidRPr="421DDB6B">
        <w:rPr>
          <w:rFonts w:ascii="Arial" w:hAnsi="Arial" w:cs="Arial"/>
        </w:rPr>
        <w:t>- Support integration into relevant research environments and networks</w:t>
      </w:r>
    </w:p>
    <w:p w14:paraId="53116D40" w14:textId="77777777" w:rsidR="000D5D0D" w:rsidRPr="00765713" w:rsidRDefault="0078482A">
      <w:pPr>
        <w:rPr>
          <w:rFonts w:ascii="Arial" w:hAnsi="Arial" w:cs="Arial"/>
        </w:rPr>
      </w:pPr>
      <w:r w:rsidRPr="421DDB6B">
        <w:rPr>
          <w:rFonts w:ascii="Arial" w:hAnsi="Arial" w:cs="Arial"/>
        </w:rPr>
        <w:t>- Support career development and future funding opportunities</w:t>
      </w:r>
    </w:p>
    <w:p w14:paraId="19030FDE" w14:textId="7492619A" w:rsidR="370BA35A" w:rsidRDefault="370BA35A" w:rsidP="421DDB6B">
      <w:pPr>
        <w:rPr>
          <w:rFonts w:ascii="Arial" w:hAnsi="Arial" w:cs="Arial"/>
        </w:rPr>
      </w:pPr>
      <w:r w:rsidRPr="421DDB6B">
        <w:rPr>
          <w:rFonts w:ascii="Arial" w:hAnsi="Arial" w:cs="Arial"/>
        </w:rPr>
        <w:t>- Facilitate access to data, infrastructure, and resources</w:t>
      </w:r>
      <w:r w:rsidR="4098F286" w:rsidRPr="421DDB6B">
        <w:rPr>
          <w:rFonts w:ascii="Arial" w:hAnsi="Arial" w:cs="Arial"/>
        </w:rPr>
        <w:t>,</w:t>
      </w:r>
      <w:r w:rsidRPr="421DDB6B">
        <w:rPr>
          <w:rFonts w:ascii="Arial" w:hAnsi="Arial" w:cs="Arial"/>
        </w:rPr>
        <w:t xml:space="preserve"> </w:t>
      </w:r>
      <w:r w:rsidR="44E06169" w:rsidRPr="421DDB6B">
        <w:rPr>
          <w:rFonts w:ascii="Arial" w:hAnsi="Arial" w:cs="Arial"/>
        </w:rPr>
        <w:t>if necessary and</w:t>
      </w:r>
      <w:r w:rsidRPr="421DDB6B">
        <w:rPr>
          <w:rFonts w:ascii="Arial" w:hAnsi="Arial" w:cs="Arial"/>
        </w:rPr>
        <w:t xml:space="preserve"> </w:t>
      </w:r>
      <w:r w:rsidR="6471AB35" w:rsidRPr="421DDB6B">
        <w:rPr>
          <w:rFonts w:ascii="Arial" w:hAnsi="Arial" w:cs="Arial"/>
        </w:rPr>
        <w:t xml:space="preserve">as </w:t>
      </w:r>
      <w:r w:rsidRPr="421DDB6B">
        <w:rPr>
          <w:rFonts w:ascii="Arial" w:hAnsi="Arial" w:cs="Arial"/>
        </w:rPr>
        <w:t>stated in the application</w:t>
      </w:r>
    </w:p>
    <w:p w14:paraId="75192E1E" w14:textId="77777777" w:rsidR="000D5D0D" w:rsidRPr="00765713" w:rsidRDefault="0078482A">
      <w:pPr>
        <w:pStyle w:val="Heading1"/>
        <w:rPr>
          <w:rFonts w:ascii="Arial" w:hAnsi="Arial" w:cs="Arial"/>
          <w:color w:val="auto"/>
        </w:rPr>
      </w:pPr>
      <w:r w:rsidRPr="00765713">
        <w:rPr>
          <w:rFonts w:ascii="Arial" w:hAnsi="Arial" w:cs="Arial"/>
          <w:color w:val="auto"/>
        </w:rPr>
        <w:t>Signature</w:t>
      </w:r>
    </w:p>
    <w:p w14:paraId="620B21FE" w14:textId="77777777" w:rsidR="000D5D0D" w:rsidRPr="00765713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</w:rPr>
        <w:t>Signature:</w:t>
      </w:r>
    </w:p>
    <w:p w14:paraId="6023F918" w14:textId="77777777" w:rsidR="000D5D0D" w:rsidRPr="00765713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</w:rPr>
        <w:t>Name:</w:t>
      </w:r>
    </w:p>
    <w:p w14:paraId="5F17F62B" w14:textId="77777777" w:rsidR="000D5D0D" w:rsidRPr="00765713" w:rsidRDefault="0078482A">
      <w:pPr>
        <w:rPr>
          <w:rFonts w:ascii="Arial" w:hAnsi="Arial" w:cs="Arial"/>
        </w:rPr>
      </w:pPr>
      <w:r w:rsidRPr="00765713">
        <w:rPr>
          <w:rFonts w:ascii="Arial" w:hAnsi="Arial" w:cs="Arial"/>
        </w:rPr>
        <w:t>Date:</w:t>
      </w:r>
    </w:p>
    <w:sectPr w:rsidR="000D5D0D" w:rsidRPr="00765713" w:rsidSect="00765713">
      <w:headerReference w:type="default" r:id="rId11"/>
      <w:pgSz w:w="12240" w:h="15840"/>
      <w:pgMar w:top="1440" w:right="1800" w:bottom="1440" w:left="1800" w:header="12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F7C7" w14:textId="77777777" w:rsidR="00B53AD0" w:rsidRDefault="00B53AD0" w:rsidP="00765713">
      <w:pPr>
        <w:spacing w:after="0" w:line="240" w:lineRule="auto"/>
      </w:pPr>
      <w:r>
        <w:separator/>
      </w:r>
    </w:p>
  </w:endnote>
  <w:endnote w:type="continuationSeparator" w:id="0">
    <w:p w14:paraId="1F43D27F" w14:textId="77777777" w:rsidR="00B53AD0" w:rsidRDefault="00B53AD0" w:rsidP="0076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82" w14:textId="77777777" w:rsidR="00B53AD0" w:rsidRDefault="00B53AD0" w:rsidP="00765713">
      <w:pPr>
        <w:spacing w:after="0" w:line="240" w:lineRule="auto"/>
      </w:pPr>
      <w:r>
        <w:separator/>
      </w:r>
    </w:p>
  </w:footnote>
  <w:footnote w:type="continuationSeparator" w:id="0">
    <w:p w14:paraId="5E99AC16" w14:textId="77777777" w:rsidR="00B53AD0" w:rsidRDefault="00B53AD0" w:rsidP="0076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BD2" w14:textId="627B2848" w:rsidR="00765713" w:rsidRDefault="00765713">
    <w:pPr>
      <w:pStyle w:val="Header"/>
    </w:pPr>
    <w:r>
      <w:rPr>
        <w:noProof/>
      </w:rPr>
      <w:drawing>
        <wp:inline distT="0" distB="0" distL="0" distR="0" wp14:anchorId="29C54ADE" wp14:editId="10D5F208">
          <wp:extent cx="2305464" cy="335757"/>
          <wp:effectExtent l="0" t="0" r="0" b="0"/>
          <wp:docPr id="2" name="Bildobjekt 5" descr="Logo: Digital futu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5" descr="Logo: Digital futur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967" cy="349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912248">
    <w:abstractNumId w:val="8"/>
  </w:num>
  <w:num w:numId="2" w16cid:durableId="1183015327">
    <w:abstractNumId w:val="6"/>
  </w:num>
  <w:num w:numId="3" w16cid:durableId="588536799">
    <w:abstractNumId w:val="5"/>
  </w:num>
  <w:num w:numId="4" w16cid:durableId="698506107">
    <w:abstractNumId w:val="4"/>
  </w:num>
  <w:num w:numId="5" w16cid:durableId="747459651">
    <w:abstractNumId w:val="7"/>
  </w:num>
  <w:num w:numId="6" w16cid:durableId="1543782547">
    <w:abstractNumId w:val="3"/>
  </w:num>
  <w:num w:numId="7" w16cid:durableId="1941721794">
    <w:abstractNumId w:val="2"/>
  </w:num>
  <w:num w:numId="8" w16cid:durableId="345062203">
    <w:abstractNumId w:val="1"/>
  </w:num>
  <w:num w:numId="9" w16cid:durableId="21135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D0D"/>
    <w:rsid w:val="0015074B"/>
    <w:rsid w:val="0029639D"/>
    <w:rsid w:val="002E7AF4"/>
    <w:rsid w:val="00326F90"/>
    <w:rsid w:val="00765713"/>
    <w:rsid w:val="0078482A"/>
    <w:rsid w:val="009E066C"/>
    <w:rsid w:val="00AA1D8D"/>
    <w:rsid w:val="00B47730"/>
    <w:rsid w:val="00B53AD0"/>
    <w:rsid w:val="00BF1273"/>
    <w:rsid w:val="00CB0664"/>
    <w:rsid w:val="00E7496A"/>
    <w:rsid w:val="00FC693F"/>
    <w:rsid w:val="0D650E5A"/>
    <w:rsid w:val="2169763F"/>
    <w:rsid w:val="22ED0375"/>
    <w:rsid w:val="22F9FA03"/>
    <w:rsid w:val="24A6E7D7"/>
    <w:rsid w:val="370BA35A"/>
    <w:rsid w:val="3D688DA5"/>
    <w:rsid w:val="3F9A25A1"/>
    <w:rsid w:val="4098F286"/>
    <w:rsid w:val="4155776D"/>
    <w:rsid w:val="421DDB6B"/>
    <w:rsid w:val="42DAAC71"/>
    <w:rsid w:val="44E06169"/>
    <w:rsid w:val="47C0B25A"/>
    <w:rsid w:val="48D6E6E6"/>
    <w:rsid w:val="4AE1DDBD"/>
    <w:rsid w:val="518EFCCE"/>
    <w:rsid w:val="59C632C9"/>
    <w:rsid w:val="6471AB35"/>
    <w:rsid w:val="7443492B"/>
    <w:rsid w:val="76361B56"/>
    <w:rsid w:val="7C5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6F067"/>
  <w14:defaultImageDpi w14:val="300"/>
  <w15:docId w15:val="{015A38E8-28FB-4526-A176-895146B2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3"/>
  </w:style>
  <w:style w:type="paragraph" w:styleId="Heading1">
    <w:name w:val="heading 1"/>
    <w:basedOn w:val="Normal"/>
    <w:next w:val="Normal"/>
    <w:link w:val="Heading1Char"/>
    <w:uiPriority w:val="9"/>
    <w:qFormat/>
    <w:rsid w:val="0076571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71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71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765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657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71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71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7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1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1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5713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571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713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1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1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1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1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1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1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71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765713"/>
    <w:rPr>
      <w:b/>
      <w:bCs/>
    </w:rPr>
  </w:style>
  <w:style w:type="character" w:styleId="Emphasis">
    <w:name w:val="Emphasis"/>
    <w:basedOn w:val="DefaultParagraphFont"/>
    <w:uiPriority w:val="20"/>
    <w:qFormat/>
    <w:rsid w:val="007657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1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1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657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571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571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571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571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713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7" ma:contentTypeDescription="Skapa ett nytt dokument." ma:contentTypeScope="" ma:versionID="a9041e8659f55dcd42ecc9b5396a42a2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fc37e44660143d8111dfcb141827f448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25797-4DA3-4ED6-B667-EFF227F98207}">
  <ds:schemaRefs>
    <ds:schemaRef ds:uri="http://schemas.microsoft.com/office/2006/metadata/properties"/>
    <ds:schemaRef ds:uri="http://schemas.microsoft.com/office/infopath/2007/PartnerControls"/>
    <ds:schemaRef ds:uri="7d0b102c-1d29-4c2b-af64-dc79e589012f"/>
  </ds:schemaRefs>
</ds:datastoreItem>
</file>

<file path=customXml/itemProps3.xml><?xml version="1.0" encoding="utf-8"?>
<ds:datastoreItem xmlns:ds="http://schemas.openxmlformats.org/officeDocument/2006/customXml" ds:itemID="{8EEEBEB8-D215-4B33-80B7-EEB79F6CB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A21E6-CB82-4E8C-9565-700EDFC2D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102c-1d29-4c2b-af64-dc79e589012f"/>
    <ds:schemaRef ds:uri="d023588c-f1ed-4254-9726-928fe5230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1171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Enciso Vanegas</dc:creator>
  <cp:keywords/>
  <dc:description>generated by python-docx</dc:description>
  <cp:lastModifiedBy>Claudia Enciso Vanegas</cp:lastModifiedBy>
  <cp:revision>6</cp:revision>
  <dcterms:created xsi:type="dcterms:W3CDTF">2026-06-02T09:45:00Z</dcterms:created>
  <dcterms:modified xsi:type="dcterms:W3CDTF">2026-06-25T10:00:00Z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fa8b725d-8a11-475b-af7b-c4a7525f6fd8</vt:lpwstr>
  </property>
  <property fmtid="{D5CDD505-2E9C-101B-9397-08002B2CF9AE}" pid="3" name="ContentTypeId">
    <vt:lpwstr>0x010100B8C3C40DEE7BAC4FBFEC17F618AD78EE</vt:lpwstr>
  </property>
  <property fmtid="{D5CDD505-2E9C-101B-9397-08002B2CF9AE}" pid="4" name="MediaServiceImageTags">
    <vt:lpwstr/>
  </property>
</Properties>
</file>