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9A7C" w14:textId="23EA0F4B" w:rsidR="006524AF" w:rsidRPr="00CB2CA6" w:rsidRDefault="006524AF" w:rsidP="006524AF">
      <w:pPr>
        <w:spacing w:after="360" w:line="320" w:lineRule="atLeast"/>
        <w:outlineLvl w:val="0"/>
        <w:rPr>
          <w:rFonts w:ascii="Arial" w:eastAsia="Arial" w:hAnsi="Arial" w:cs="Arial"/>
          <w:b/>
          <w:color w:val="000000"/>
          <w:sz w:val="40"/>
          <w:lang w:val="en-GB"/>
        </w:rPr>
      </w:pPr>
      <w:r w:rsidRPr="00CB2CA6">
        <w:rPr>
          <w:rFonts w:ascii="Arial" w:eastAsia="Arial" w:hAnsi="Arial" w:cs="Arial"/>
          <w:b/>
          <w:color w:val="000000"/>
          <w:sz w:val="40"/>
          <w:lang w:val="en-GB"/>
        </w:rPr>
        <w:t xml:space="preserve">Digital Futures Sandbox Project Proposal </w:t>
      </w:r>
      <w:r w:rsidR="008A70EB">
        <w:rPr>
          <w:rFonts w:ascii="Arial" w:eastAsia="Arial" w:hAnsi="Arial" w:cs="Arial"/>
          <w:b/>
          <w:color w:val="000000"/>
          <w:sz w:val="40"/>
          <w:lang w:val="en-GB"/>
        </w:rPr>
        <w:t xml:space="preserve">Template </w:t>
      </w:r>
      <w:r w:rsidRPr="00CB2CA6">
        <w:rPr>
          <w:rFonts w:ascii="Arial" w:eastAsia="Arial" w:hAnsi="Arial" w:cs="Arial"/>
          <w:b/>
          <w:color w:val="000000"/>
          <w:sz w:val="40"/>
          <w:lang w:val="en-GB"/>
        </w:rPr>
        <w:t>Spring 2026</w:t>
      </w:r>
    </w:p>
    <w:p w14:paraId="3EC05E57" w14:textId="77777777" w:rsidR="006524AF" w:rsidRPr="00CB2CA6" w:rsidRDefault="006524AF" w:rsidP="006524AF">
      <w:pPr>
        <w:spacing w:after="240" w:line="260" w:lineRule="atLeast"/>
        <w:rPr>
          <w:rFonts w:ascii="Arial" w:eastAsia="Arial" w:hAnsi="Arial" w:cs="Arial"/>
          <w:i/>
          <w:iCs/>
          <w:color w:val="000000"/>
          <w:sz w:val="22"/>
          <w:lang w:val="en-GB"/>
        </w:rPr>
      </w:pPr>
      <w:r w:rsidRPr="00CB2CA6">
        <w:rPr>
          <w:rFonts w:ascii="Arial" w:eastAsia="Arial" w:hAnsi="Arial" w:cs="Arial"/>
          <w:i/>
          <w:iCs/>
          <w:color w:val="000000"/>
          <w:sz w:val="22"/>
          <w:lang w:val="en-GB"/>
        </w:rPr>
        <w:t>Max 6 pages including 1-page executive summary, excluding title page, references and CVs.</w:t>
      </w:r>
    </w:p>
    <w:p w14:paraId="74EFFA88" w14:textId="77777777" w:rsidR="006524AF" w:rsidRPr="00CB2CA6" w:rsidRDefault="006524AF" w:rsidP="006524AF">
      <w:pPr>
        <w:spacing w:after="240" w:line="260" w:lineRule="atLeast"/>
        <w:rPr>
          <w:rFonts w:ascii="Arial" w:eastAsia="Arial" w:hAnsi="Arial" w:cs="Arial"/>
          <w:color w:val="000000"/>
          <w:sz w:val="22"/>
          <w:lang w:val="en-GB"/>
        </w:rPr>
      </w:pPr>
      <w:r w:rsidRPr="00CB2CA6">
        <w:rPr>
          <w:rFonts w:ascii="Arial" w:eastAsia="Arial" w:hAnsi="Arial" w:cs="Arial"/>
          <w:i/>
          <w:iCs/>
          <w:color w:val="000000"/>
          <w:sz w:val="22"/>
          <w:lang w:val="en-GB"/>
        </w:rPr>
        <w:t>It is important that the project proposal can be understood and assessed without specialist knowledge in the specific subject area.</w:t>
      </w:r>
    </w:p>
    <w:p w14:paraId="356B25D3" w14:textId="77777777" w:rsidR="006524AF" w:rsidRPr="00CB2CA6" w:rsidRDefault="006524AF" w:rsidP="006524AF">
      <w:pPr>
        <w:keepNext/>
        <w:keepLines/>
        <w:spacing w:before="240" w:after="240" w:line="260" w:lineRule="atLeast"/>
        <w:outlineLvl w:val="1"/>
        <w:rPr>
          <w:rFonts w:ascii="Arial" w:eastAsia="Arial" w:hAnsi="Arial" w:cs="Arial"/>
          <w:caps/>
          <w:color w:val="000000"/>
          <w:sz w:val="32"/>
          <w:szCs w:val="32"/>
          <w:lang w:val="en-GB"/>
        </w:rPr>
      </w:pPr>
      <w:r w:rsidRPr="00CB2CA6">
        <w:rPr>
          <w:rFonts w:ascii="Arial" w:eastAsia="Arial" w:hAnsi="Arial" w:cs="Arial"/>
          <w:caps/>
          <w:color w:val="000000"/>
          <w:sz w:val="32"/>
          <w:szCs w:val="32"/>
          <w:lang w:val="en-GB"/>
        </w:rPr>
        <w:t>Title and applicant information</w:t>
      </w:r>
    </w:p>
    <w:tbl>
      <w:tblPr>
        <w:tblW w:w="8835" w:type="dxa"/>
        <w:tblLayout w:type="fixed"/>
        <w:tblLook w:val="04A0" w:firstRow="1" w:lastRow="0" w:firstColumn="1" w:lastColumn="0" w:noHBand="0" w:noVBand="1"/>
      </w:tblPr>
      <w:tblGrid>
        <w:gridCol w:w="3399"/>
        <w:gridCol w:w="5436"/>
      </w:tblGrid>
      <w:tr w:rsidR="006524AF" w:rsidRPr="00CB2CA6" w14:paraId="0A97E23B" w14:textId="77777777" w:rsidTr="006524AF">
        <w:tc>
          <w:tcPr>
            <w:tcW w:w="3399" w:type="dxa"/>
            <w:tcBorders>
              <w:top w:val="single" w:sz="8" w:space="0" w:color="000000"/>
              <w:left w:val="single" w:sz="8" w:space="0" w:color="000000"/>
              <w:bottom w:val="single" w:sz="8" w:space="0" w:color="000000"/>
              <w:right w:val="nil"/>
            </w:tcBorders>
          </w:tcPr>
          <w:p w14:paraId="6A96D136"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Project title</w:t>
            </w:r>
          </w:p>
        </w:tc>
        <w:tc>
          <w:tcPr>
            <w:tcW w:w="5436" w:type="dxa"/>
            <w:tcBorders>
              <w:top w:val="single" w:sz="8" w:space="0" w:color="000000"/>
              <w:left w:val="single" w:sz="8" w:space="0" w:color="000000"/>
              <w:bottom w:val="single" w:sz="8" w:space="0" w:color="000000"/>
              <w:right w:val="single" w:sz="8" w:space="0" w:color="000000"/>
            </w:tcBorders>
          </w:tcPr>
          <w:p w14:paraId="36E50259"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CB2CA6" w14:paraId="6EC1F90A" w14:textId="77777777" w:rsidTr="006524AF">
        <w:tc>
          <w:tcPr>
            <w:tcW w:w="3399" w:type="dxa"/>
            <w:tcBorders>
              <w:top w:val="single" w:sz="8" w:space="0" w:color="000000"/>
              <w:left w:val="single" w:sz="8" w:space="0" w:color="000000"/>
              <w:bottom w:val="single" w:sz="8" w:space="0" w:color="000000"/>
              <w:right w:val="nil"/>
            </w:tcBorders>
          </w:tcPr>
          <w:p w14:paraId="7FCEB95C"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Project acronym</w:t>
            </w:r>
          </w:p>
        </w:tc>
        <w:tc>
          <w:tcPr>
            <w:tcW w:w="5436" w:type="dxa"/>
            <w:tcBorders>
              <w:top w:val="single" w:sz="8" w:space="0" w:color="000000"/>
              <w:left w:val="single" w:sz="8" w:space="0" w:color="000000"/>
              <w:bottom w:val="single" w:sz="8" w:space="0" w:color="000000"/>
              <w:right w:val="single" w:sz="8" w:space="0" w:color="000000"/>
            </w:tcBorders>
          </w:tcPr>
          <w:p w14:paraId="38AA0D03" w14:textId="77777777" w:rsidR="006524AF" w:rsidRPr="00CB2CA6" w:rsidRDefault="006524AF" w:rsidP="006524AF">
            <w:pPr>
              <w:rPr>
                <w:rFonts w:ascii="Arial" w:eastAsia="Arial" w:hAnsi="Arial" w:cs="Arial"/>
                <w:color w:val="000000"/>
                <w:sz w:val="22"/>
                <w:szCs w:val="22"/>
                <w:lang w:val="en-GB"/>
              </w:rPr>
            </w:pPr>
          </w:p>
        </w:tc>
      </w:tr>
      <w:tr w:rsidR="006524AF" w:rsidRPr="0094132F" w14:paraId="2C4BE1EC" w14:textId="77777777" w:rsidTr="006524AF">
        <w:tc>
          <w:tcPr>
            <w:tcW w:w="3399" w:type="dxa"/>
            <w:tcBorders>
              <w:top w:val="single" w:sz="8" w:space="0" w:color="000000"/>
              <w:left w:val="single" w:sz="8" w:space="0" w:color="000000"/>
              <w:bottom w:val="single" w:sz="8" w:space="0" w:color="000000"/>
              <w:right w:val="nil"/>
            </w:tcBorders>
          </w:tcPr>
          <w:p w14:paraId="2DCD3489"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Name and title of PI</w:t>
            </w:r>
          </w:p>
        </w:tc>
        <w:tc>
          <w:tcPr>
            <w:tcW w:w="5436" w:type="dxa"/>
            <w:tcBorders>
              <w:top w:val="single" w:sz="8" w:space="0" w:color="000000"/>
              <w:left w:val="single" w:sz="8" w:space="0" w:color="000000"/>
              <w:bottom w:val="single" w:sz="8" w:space="0" w:color="000000"/>
              <w:right w:val="single" w:sz="8" w:space="0" w:color="000000"/>
            </w:tcBorders>
          </w:tcPr>
          <w:p w14:paraId="3465466F"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106D2832" w14:textId="77777777" w:rsidTr="006524AF">
        <w:tc>
          <w:tcPr>
            <w:tcW w:w="3399" w:type="dxa"/>
            <w:tcBorders>
              <w:top w:val="single" w:sz="8" w:space="0" w:color="000000"/>
              <w:left w:val="single" w:sz="8" w:space="0" w:color="000000"/>
              <w:bottom w:val="single" w:sz="8" w:space="0" w:color="000000"/>
              <w:right w:val="nil"/>
            </w:tcBorders>
          </w:tcPr>
          <w:p w14:paraId="7626ED27"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Affiliation of PI (KTH school)</w:t>
            </w:r>
          </w:p>
        </w:tc>
        <w:tc>
          <w:tcPr>
            <w:tcW w:w="5436" w:type="dxa"/>
            <w:tcBorders>
              <w:top w:val="single" w:sz="8" w:space="0" w:color="000000"/>
              <w:left w:val="single" w:sz="8" w:space="0" w:color="000000"/>
              <w:bottom w:val="single" w:sz="8" w:space="0" w:color="000000"/>
              <w:right w:val="single" w:sz="8" w:space="0" w:color="000000"/>
            </w:tcBorders>
          </w:tcPr>
          <w:p w14:paraId="4E64E9E0"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CB2CA6" w14:paraId="6DB2C58F" w14:textId="77777777" w:rsidTr="006524AF">
        <w:tc>
          <w:tcPr>
            <w:tcW w:w="3399" w:type="dxa"/>
            <w:tcBorders>
              <w:top w:val="single" w:sz="8" w:space="0" w:color="000000"/>
              <w:left w:val="single" w:sz="8" w:space="0" w:color="000000"/>
              <w:bottom w:val="single" w:sz="8" w:space="0" w:color="000000"/>
              <w:right w:val="nil"/>
            </w:tcBorders>
          </w:tcPr>
          <w:p w14:paraId="46ABB645"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Address of PI</w:t>
            </w:r>
          </w:p>
        </w:tc>
        <w:tc>
          <w:tcPr>
            <w:tcW w:w="5436" w:type="dxa"/>
            <w:tcBorders>
              <w:top w:val="single" w:sz="8" w:space="0" w:color="000000"/>
              <w:left w:val="single" w:sz="8" w:space="0" w:color="000000"/>
              <w:bottom w:val="single" w:sz="8" w:space="0" w:color="000000"/>
              <w:right w:val="single" w:sz="8" w:space="0" w:color="000000"/>
            </w:tcBorders>
          </w:tcPr>
          <w:p w14:paraId="447C4012"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CB2CA6" w14:paraId="7E2C5EFC" w14:textId="77777777" w:rsidTr="006524AF">
        <w:tc>
          <w:tcPr>
            <w:tcW w:w="3399" w:type="dxa"/>
            <w:tcBorders>
              <w:top w:val="single" w:sz="8" w:space="0" w:color="000000"/>
              <w:left w:val="single" w:sz="8" w:space="0" w:color="000000"/>
              <w:bottom w:val="single" w:sz="8" w:space="0" w:color="000000"/>
              <w:right w:val="nil"/>
            </w:tcBorders>
          </w:tcPr>
          <w:p w14:paraId="7E51E2AD"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Email address of PI</w:t>
            </w:r>
          </w:p>
        </w:tc>
        <w:tc>
          <w:tcPr>
            <w:tcW w:w="5436" w:type="dxa"/>
            <w:tcBorders>
              <w:top w:val="single" w:sz="8" w:space="0" w:color="000000"/>
              <w:left w:val="single" w:sz="8" w:space="0" w:color="000000"/>
              <w:bottom w:val="single" w:sz="8" w:space="0" w:color="000000"/>
              <w:right w:val="single" w:sz="8" w:space="0" w:color="000000"/>
            </w:tcBorders>
          </w:tcPr>
          <w:p w14:paraId="2671FE0F"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CB2CA6" w14:paraId="6C49A73B" w14:textId="77777777" w:rsidTr="006524AF">
        <w:tc>
          <w:tcPr>
            <w:tcW w:w="3399" w:type="dxa"/>
            <w:tcBorders>
              <w:top w:val="single" w:sz="8" w:space="0" w:color="000000"/>
              <w:left w:val="single" w:sz="8" w:space="0" w:color="000000"/>
              <w:bottom w:val="single" w:sz="8" w:space="0" w:color="000000"/>
              <w:right w:val="nil"/>
            </w:tcBorders>
          </w:tcPr>
          <w:p w14:paraId="0744EC13"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Phone number of PI</w:t>
            </w:r>
          </w:p>
        </w:tc>
        <w:tc>
          <w:tcPr>
            <w:tcW w:w="5436" w:type="dxa"/>
            <w:tcBorders>
              <w:top w:val="single" w:sz="8" w:space="0" w:color="000000"/>
              <w:left w:val="single" w:sz="8" w:space="0" w:color="000000"/>
              <w:bottom w:val="single" w:sz="8" w:space="0" w:color="000000"/>
              <w:right w:val="single" w:sz="8" w:space="0" w:color="000000"/>
            </w:tcBorders>
          </w:tcPr>
          <w:p w14:paraId="7A215869"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18B655BA" w14:textId="77777777" w:rsidTr="006524AF">
        <w:tc>
          <w:tcPr>
            <w:tcW w:w="3399" w:type="dxa"/>
            <w:tcBorders>
              <w:top w:val="single" w:sz="8" w:space="0" w:color="000000"/>
              <w:left w:val="single" w:sz="8" w:space="0" w:color="000000"/>
              <w:bottom w:val="single" w:sz="8" w:space="0" w:color="000000"/>
              <w:right w:val="nil"/>
            </w:tcBorders>
          </w:tcPr>
          <w:p w14:paraId="60A182A2"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Name and Email of PI’s </w:t>
            </w:r>
            <w:proofErr w:type="spellStart"/>
            <w:r w:rsidRPr="00CB2CA6">
              <w:rPr>
                <w:rFonts w:ascii="Arial" w:eastAsia="Arial" w:hAnsi="Arial" w:cs="Arial"/>
                <w:color w:val="000000"/>
                <w:sz w:val="22"/>
                <w:szCs w:val="22"/>
                <w:lang w:val="en-GB"/>
              </w:rPr>
              <w:t>Ekonom</w:t>
            </w:r>
            <w:proofErr w:type="spellEnd"/>
            <w:r w:rsidRPr="00CB2CA6">
              <w:rPr>
                <w:rFonts w:ascii="Arial" w:eastAsia="Arial" w:hAnsi="Arial" w:cs="Arial"/>
                <w:color w:val="000000"/>
                <w:sz w:val="22"/>
                <w:szCs w:val="22"/>
                <w:lang w:val="en-GB"/>
              </w:rPr>
              <w:t xml:space="preserve"> (Financial Advisor) </w:t>
            </w:r>
          </w:p>
        </w:tc>
        <w:tc>
          <w:tcPr>
            <w:tcW w:w="5436" w:type="dxa"/>
            <w:tcBorders>
              <w:top w:val="single" w:sz="8" w:space="0" w:color="000000"/>
              <w:left w:val="single" w:sz="8" w:space="0" w:color="000000"/>
              <w:bottom w:val="single" w:sz="8" w:space="0" w:color="000000"/>
              <w:right w:val="single" w:sz="8" w:space="0" w:color="000000"/>
            </w:tcBorders>
          </w:tcPr>
          <w:p w14:paraId="2F1D78F7" w14:textId="77777777" w:rsidR="006524AF" w:rsidRPr="00CB2CA6" w:rsidRDefault="006524AF" w:rsidP="006524AF">
            <w:pPr>
              <w:rPr>
                <w:rFonts w:ascii="Arial" w:eastAsia="Arial" w:hAnsi="Arial" w:cs="Arial"/>
                <w:color w:val="000000"/>
                <w:sz w:val="22"/>
                <w:szCs w:val="22"/>
                <w:lang w:val="en-GB"/>
              </w:rPr>
            </w:pPr>
          </w:p>
        </w:tc>
      </w:tr>
      <w:tr w:rsidR="006524AF" w:rsidRPr="0094132F" w14:paraId="233C7147" w14:textId="77777777" w:rsidTr="006524AF">
        <w:tc>
          <w:tcPr>
            <w:tcW w:w="3399" w:type="dxa"/>
            <w:tcBorders>
              <w:top w:val="single" w:sz="8" w:space="0" w:color="000000"/>
              <w:left w:val="single" w:sz="8" w:space="0" w:color="000000"/>
              <w:bottom w:val="single" w:sz="8" w:space="0" w:color="000000"/>
              <w:right w:val="nil"/>
            </w:tcBorders>
          </w:tcPr>
          <w:p w14:paraId="26038AAD"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Name and title of co-PI</w:t>
            </w:r>
          </w:p>
        </w:tc>
        <w:tc>
          <w:tcPr>
            <w:tcW w:w="5436" w:type="dxa"/>
            <w:tcBorders>
              <w:top w:val="single" w:sz="8" w:space="0" w:color="000000"/>
              <w:left w:val="single" w:sz="8" w:space="0" w:color="000000"/>
              <w:bottom w:val="single" w:sz="8" w:space="0" w:color="000000"/>
              <w:right w:val="single" w:sz="8" w:space="0" w:color="000000"/>
            </w:tcBorders>
          </w:tcPr>
          <w:p w14:paraId="70EBDAF9"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5AD88BC0" w14:textId="77777777" w:rsidTr="006524AF">
        <w:tc>
          <w:tcPr>
            <w:tcW w:w="3399" w:type="dxa"/>
            <w:tcBorders>
              <w:top w:val="single" w:sz="8" w:space="0" w:color="000000"/>
              <w:left w:val="single" w:sz="8" w:space="0" w:color="000000"/>
              <w:bottom w:val="single" w:sz="8" w:space="0" w:color="000000"/>
              <w:right w:val="nil"/>
            </w:tcBorders>
          </w:tcPr>
          <w:p w14:paraId="60D27D25"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Affiliation of co-PI (KTH school/ SU/RISE and department or external company/organization)</w:t>
            </w:r>
          </w:p>
        </w:tc>
        <w:tc>
          <w:tcPr>
            <w:tcW w:w="5436" w:type="dxa"/>
            <w:tcBorders>
              <w:top w:val="single" w:sz="8" w:space="0" w:color="000000"/>
              <w:left w:val="single" w:sz="8" w:space="0" w:color="000000"/>
              <w:bottom w:val="single" w:sz="8" w:space="0" w:color="000000"/>
              <w:right w:val="single" w:sz="8" w:space="0" w:color="000000"/>
            </w:tcBorders>
          </w:tcPr>
          <w:p w14:paraId="0617D1CE"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CB2CA6" w14:paraId="124A39D3" w14:textId="77777777" w:rsidTr="006524AF">
        <w:tc>
          <w:tcPr>
            <w:tcW w:w="3399" w:type="dxa"/>
            <w:tcBorders>
              <w:top w:val="single" w:sz="8" w:space="0" w:color="000000"/>
              <w:left w:val="single" w:sz="8" w:space="0" w:color="000000"/>
              <w:bottom w:val="single" w:sz="8" w:space="0" w:color="000000"/>
              <w:right w:val="nil"/>
            </w:tcBorders>
          </w:tcPr>
          <w:p w14:paraId="40761C44"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Address of co-PI</w:t>
            </w:r>
          </w:p>
        </w:tc>
        <w:tc>
          <w:tcPr>
            <w:tcW w:w="5436" w:type="dxa"/>
            <w:tcBorders>
              <w:top w:val="single" w:sz="8" w:space="0" w:color="000000"/>
              <w:left w:val="single" w:sz="8" w:space="0" w:color="000000"/>
              <w:bottom w:val="single" w:sz="8" w:space="0" w:color="000000"/>
              <w:right w:val="single" w:sz="8" w:space="0" w:color="000000"/>
            </w:tcBorders>
          </w:tcPr>
          <w:p w14:paraId="0E273C8A"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266D10B3" w14:textId="77777777" w:rsidTr="006524AF">
        <w:tc>
          <w:tcPr>
            <w:tcW w:w="3399" w:type="dxa"/>
            <w:tcBorders>
              <w:top w:val="single" w:sz="8" w:space="0" w:color="000000"/>
              <w:left w:val="single" w:sz="8" w:space="0" w:color="000000"/>
              <w:bottom w:val="single" w:sz="8" w:space="0" w:color="000000"/>
              <w:right w:val="nil"/>
            </w:tcBorders>
          </w:tcPr>
          <w:p w14:paraId="44991643"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Email address of co-PI</w:t>
            </w:r>
          </w:p>
        </w:tc>
        <w:tc>
          <w:tcPr>
            <w:tcW w:w="5436" w:type="dxa"/>
            <w:tcBorders>
              <w:top w:val="single" w:sz="8" w:space="0" w:color="000000"/>
              <w:left w:val="single" w:sz="8" w:space="0" w:color="000000"/>
              <w:bottom w:val="single" w:sz="8" w:space="0" w:color="000000"/>
              <w:right w:val="single" w:sz="8" w:space="0" w:color="000000"/>
            </w:tcBorders>
          </w:tcPr>
          <w:p w14:paraId="3FF7F489"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1A6295A9" w14:textId="77777777" w:rsidTr="006524AF">
        <w:tc>
          <w:tcPr>
            <w:tcW w:w="3399" w:type="dxa"/>
            <w:tcBorders>
              <w:top w:val="single" w:sz="8" w:space="0" w:color="000000"/>
              <w:left w:val="single" w:sz="8" w:space="0" w:color="000000"/>
              <w:bottom w:val="single" w:sz="8" w:space="0" w:color="000000"/>
              <w:right w:val="nil"/>
            </w:tcBorders>
          </w:tcPr>
          <w:p w14:paraId="41267034"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Phone number of co-PI</w:t>
            </w:r>
          </w:p>
        </w:tc>
        <w:tc>
          <w:tcPr>
            <w:tcW w:w="5436" w:type="dxa"/>
            <w:tcBorders>
              <w:top w:val="single" w:sz="8" w:space="0" w:color="000000"/>
              <w:left w:val="single" w:sz="8" w:space="0" w:color="000000"/>
              <w:bottom w:val="single" w:sz="8" w:space="0" w:color="000000"/>
              <w:right w:val="single" w:sz="8" w:space="0" w:color="000000"/>
            </w:tcBorders>
          </w:tcPr>
          <w:p w14:paraId="7AAB582C"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63126B56" w14:textId="77777777" w:rsidTr="006524AF">
        <w:tc>
          <w:tcPr>
            <w:tcW w:w="3399" w:type="dxa"/>
            <w:tcBorders>
              <w:top w:val="single" w:sz="8" w:space="0" w:color="000000"/>
              <w:left w:val="single" w:sz="8" w:space="0" w:color="000000"/>
              <w:bottom w:val="single" w:sz="8" w:space="0" w:color="000000"/>
              <w:right w:val="nil"/>
            </w:tcBorders>
          </w:tcPr>
          <w:p w14:paraId="531429AB"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Name and Email of Co-PI’s </w:t>
            </w:r>
            <w:proofErr w:type="spellStart"/>
            <w:r w:rsidRPr="00CB2CA6">
              <w:rPr>
                <w:rFonts w:ascii="Arial" w:eastAsia="Arial" w:hAnsi="Arial" w:cs="Arial"/>
                <w:color w:val="000000"/>
                <w:sz w:val="22"/>
                <w:szCs w:val="22"/>
                <w:lang w:val="en-GB"/>
              </w:rPr>
              <w:t>Ekonom</w:t>
            </w:r>
            <w:proofErr w:type="spellEnd"/>
            <w:r w:rsidRPr="00CB2CA6">
              <w:rPr>
                <w:rFonts w:ascii="Arial" w:eastAsia="Arial" w:hAnsi="Arial" w:cs="Arial"/>
                <w:color w:val="000000"/>
                <w:sz w:val="22"/>
                <w:szCs w:val="22"/>
                <w:lang w:val="en-GB"/>
              </w:rPr>
              <w:t xml:space="preserve"> (Financial Advisor)</w:t>
            </w:r>
          </w:p>
        </w:tc>
        <w:tc>
          <w:tcPr>
            <w:tcW w:w="5436" w:type="dxa"/>
            <w:tcBorders>
              <w:top w:val="single" w:sz="8" w:space="0" w:color="000000"/>
              <w:left w:val="single" w:sz="8" w:space="0" w:color="000000"/>
              <w:bottom w:val="single" w:sz="8" w:space="0" w:color="000000"/>
              <w:right w:val="single" w:sz="8" w:space="0" w:color="000000"/>
            </w:tcBorders>
          </w:tcPr>
          <w:p w14:paraId="478F6494" w14:textId="77777777" w:rsidR="006524AF" w:rsidRPr="00CB2CA6" w:rsidRDefault="006524AF" w:rsidP="006524AF">
            <w:pPr>
              <w:rPr>
                <w:rFonts w:ascii="Arial" w:eastAsia="Arial" w:hAnsi="Arial" w:cs="Arial"/>
                <w:color w:val="000000"/>
                <w:sz w:val="22"/>
                <w:szCs w:val="22"/>
                <w:lang w:val="en-GB"/>
              </w:rPr>
            </w:pPr>
          </w:p>
        </w:tc>
      </w:tr>
    </w:tbl>
    <w:p w14:paraId="54ACBFD2" w14:textId="77777777" w:rsidR="006524AF" w:rsidRPr="00CB2CA6" w:rsidRDefault="006524AF" w:rsidP="006524AF">
      <w:pPr>
        <w:keepNext/>
        <w:keepLines/>
        <w:spacing w:before="240" w:after="240" w:line="260" w:lineRule="atLeast"/>
        <w:outlineLvl w:val="1"/>
        <w:rPr>
          <w:rFonts w:ascii="Arial" w:eastAsia="Arial" w:hAnsi="Arial" w:cs="Arial"/>
          <w:caps/>
          <w:color w:val="000000"/>
          <w:sz w:val="32"/>
          <w:szCs w:val="32"/>
          <w:lang w:val="en-GB"/>
        </w:rPr>
      </w:pPr>
      <w:r w:rsidRPr="00CB2CA6">
        <w:rPr>
          <w:rFonts w:ascii="Arial" w:eastAsia="Arial" w:hAnsi="Arial" w:cs="Arial"/>
          <w:caps/>
          <w:color w:val="000000"/>
          <w:sz w:val="32"/>
          <w:szCs w:val="32"/>
          <w:lang w:val="en-GB"/>
        </w:rPr>
        <w:t>EXISting Funding</w:t>
      </w:r>
    </w:p>
    <w:tbl>
      <w:tblPr>
        <w:tblW w:w="8835" w:type="dxa"/>
        <w:tblLayout w:type="fixed"/>
        <w:tblLook w:val="04A0" w:firstRow="1" w:lastRow="0" w:firstColumn="1" w:lastColumn="0" w:noHBand="0" w:noVBand="1"/>
      </w:tblPr>
      <w:tblGrid>
        <w:gridCol w:w="5840"/>
        <w:gridCol w:w="2995"/>
      </w:tblGrid>
      <w:tr w:rsidR="006524AF" w:rsidRPr="0094132F" w14:paraId="1DFD20BC" w14:textId="77777777" w:rsidTr="006524AF">
        <w:tc>
          <w:tcPr>
            <w:tcW w:w="5840" w:type="dxa"/>
            <w:tcBorders>
              <w:top w:val="single" w:sz="8" w:space="0" w:color="000000"/>
              <w:left w:val="single" w:sz="8" w:space="0" w:color="000000"/>
              <w:bottom w:val="single" w:sz="8" w:space="0" w:color="000000"/>
              <w:right w:val="nil"/>
            </w:tcBorders>
          </w:tcPr>
          <w:p w14:paraId="0247C59E"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Existing Digital Futures funding for PI</w:t>
            </w:r>
          </w:p>
        </w:tc>
        <w:tc>
          <w:tcPr>
            <w:tcW w:w="2995" w:type="dxa"/>
            <w:tcBorders>
              <w:top w:val="single" w:sz="8" w:space="0" w:color="000000"/>
              <w:left w:val="single" w:sz="8" w:space="0" w:color="000000"/>
              <w:bottom w:val="single" w:sz="8" w:space="0" w:color="000000"/>
              <w:right w:val="single" w:sz="8" w:space="0" w:color="000000"/>
            </w:tcBorders>
          </w:tcPr>
          <w:p w14:paraId="1674E836"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r w:rsidR="006524AF" w:rsidRPr="0094132F" w14:paraId="16835C69" w14:textId="77777777" w:rsidTr="006524AF">
        <w:tc>
          <w:tcPr>
            <w:tcW w:w="5840" w:type="dxa"/>
            <w:tcBorders>
              <w:top w:val="single" w:sz="8" w:space="0" w:color="000000"/>
              <w:left w:val="single" w:sz="8" w:space="0" w:color="000000"/>
              <w:bottom w:val="single" w:sz="8" w:space="0" w:color="000000"/>
              <w:right w:val="nil"/>
            </w:tcBorders>
          </w:tcPr>
          <w:p w14:paraId="12DD90DC"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Existing Digital Futures funding for co-PI</w:t>
            </w:r>
          </w:p>
        </w:tc>
        <w:tc>
          <w:tcPr>
            <w:tcW w:w="2995" w:type="dxa"/>
            <w:tcBorders>
              <w:top w:val="single" w:sz="8" w:space="0" w:color="000000"/>
              <w:left w:val="single" w:sz="8" w:space="0" w:color="000000"/>
              <w:bottom w:val="single" w:sz="8" w:space="0" w:color="000000"/>
              <w:right w:val="single" w:sz="8" w:space="0" w:color="000000"/>
            </w:tcBorders>
          </w:tcPr>
          <w:p w14:paraId="590B031D" w14:textId="77777777" w:rsidR="006524AF" w:rsidRPr="00CB2CA6" w:rsidRDefault="006524AF" w:rsidP="006524AF">
            <w:pPr>
              <w:rPr>
                <w:rFonts w:ascii="Arial" w:eastAsia="Arial" w:hAnsi="Arial" w:cs="Arial"/>
                <w:color w:val="000000"/>
                <w:sz w:val="22"/>
                <w:szCs w:val="22"/>
                <w:lang w:val="en-GB"/>
              </w:rPr>
            </w:pPr>
            <w:r w:rsidRPr="00CB2CA6">
              <w:rPr>
                <w:rFonts w:ascii="Arial" w:eastAsia="Arial" w:hAnsi="Arial" w:cs="Arial"/>
                <w:color w:val="000000"/>
                <w:sz w:val="22"/>
                <w:szCs w:val="22"/>
                <w:lang w:val="en-GB"/>
              </w:rPr>
              <w:t xml:space="preserve"> </w:t>
            </w:r>
          </w:p>
        </w:tc>
      </w:tr>
    </w:tbl>
    <w:p w14:paraId="487CD8B3" w14:textId="77777777" w:rsidR="006524AF" w:rsidRPr="00CB2CA6" w:rsidRDefault="006524AF" w:rsidP="006524AF">
      <w:pPr>
        <w:rPr>
          <w:rFonts w:ascii="Arial" w:eastAsia="Arial" w:hAnsi="Arial" w:cs="Arial"/>
          <w:i/>
          <w:iCs/>
          <w:color w:val="000000"/>
          <w:sz w:val="22"/>
          <w:szCs w:val="22"/>
          <w:lang w:val="en-GB"/>
        </w:rPr>
      </w:pPr>
    </w:p>
    <w:p w14:paraId="78921979"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BudgeT</w:t>
      </w:r>
    </w:p>
    <w:p w14:paraId="17E83DFB" w14:textId="79DA4B38" w:rsidR="006524AF" w:rsidRPr="00CB2CA6" w:rsidRDefault="006524AF" w:rsidP="006524AF">
      <w:pPr>
        <w:spacing w:after="240" w:line="260" w:lineRule="atLeast"/>
        <w:rPr>
          <w:rFonts w:ascii="Arial" w:eastAsia="Arial" w:hAnsi="Arial" w:cs="Arial"/>
          <w:i/>
          <w:iCs/>
          <w:color w:val="000000"/>
          <w:sz w:val="22"/>
          <w:lang w:val="en-GB"/>
        </w:rPr>
      </w:pPr>
      <w:r w:rsidRPr="00CB2CA6">
        <w:rPr>
          <w:rFonts w:ascii="Arial" w:eastAsia="Arial" w:hAnsi="Arial" w:cs="Arial"/>
          <w:i/>
          <w:iCs/>
          <w:color w:val="000000"/>
          <w:sz w:val="22"/>
          <w:lang w:val="en-GB"/>
        </w:rPr>
        <w:t>[Include the budget of the project and how much funding each PI and Co-PI(s) apply for from Digital Futures. Please note that the amount must not exceed the maximum funding for a project in this call. Please fill in the table describing the partner contributions to the project, stating the cash contributions to the project per year as well as the in-kind contributions to the project per partner (one or more) per year.</w:t>
      </w:r>
      <w:r w:rsidR="00536704">
        <w:rPr>
          <w:rFonts w:ascii="Arial" w:eastAsia="Arial" w:hAnsi="Arial" w:cs="Arial"/>
          <w:i/>
          <w:iCs/>
          <w:color w:val="000000"/>
          <w:sz w:val="22"/>
          <w:lang w:val="en-GB"/>
        </w:rPr>
        <w:t>]</w:t>
      </w:r>
    </w:p>
    <w:p w14:paraId="439E85CC" w14:textId="77777777" w:rsidR="006524AF" w:rsidRPr="00CB2CA6" w:rsidRDefault="006524AF" w:rsidP="006524AF">
      <w:pPr>
        <w:spacing w:after="240" w:line="260" w:lineRule="atLeast"/>
        <w:rPr>
          <w:rFonts w:ascii="Arial" w:eastAsia="Arial" w:hAnsi="Arial" w:cs="Arial"/>
          <w:b/>
          <w:bCs/>
          <w:color w:val="000000"/>
          <w:sz w:val="24"/>
          <w:szCs w:val="24"/>
          <w:lang w:val="en-GB"/>
        </w:rPr>
      </w:pPr>
      <w:r w:rsidRPr="00CB2CA6">
        <w:rPr>
          <w:rFonts w:ascii="Arial" w:eastAsia="Arial" w:hAnsi="Arial" w:cs="Arial"/>
          <w:b/>
          <w:bCs/>
          <w:color w:val="000000"/>
          <w:sz w:val="24"/>
          <w:szCs w:val="24"/>
          <w:lang w:val="en-GB"/>
        </w:rPr>
        <w:t xml:space="preserve">Requested Digital Futures Funding </w:t>
      </w:r>
      <w:r w:rsidRPr="00CB2CA6">
        <w:rPr>
          <w:rFonts w:ascii="Arial" w:eastAsia="Arial" w:hAnsi="Arial" w:cs="Arial"/>
          <w:b/>
          <w:bCs/>
          <w:color w:val="000000"/>
          <w:sz w:val="24"/>
          <w:szCs w:val="24"/>
          <w:lang w:val="en-GB"/>
        </w:rPr>
        <w:br/>
      </w:r>
      <w:r w:rsidRPr="00CB2CA6">
        <w:rPr>
          <w:rFonts w:ascii="Arial" w:eastAsia="Arial" w:hAnsi="Arial" w:cs="Arial"/>
          <w:color w:val="000000"/>
          <w:lang w:val="en-GB"/>
        </w:rPr>
        <w:t>Please apply for sums of multiples of 100k SEK.</w:t>
      </w:r>
    </w:p>
    <w:tbl>
      <w:tblPr>
        <w:tblStyle w:val="Tabellrutnt"/>
        <w:tblW w:w="8834" w:type="dxa"/>
        <w:tblLook w:val="04A0" w:firstRow="1" w:lastRow="0" w:firstColumn="1" w:lastColumn="0" w:noHBand="0" w:noVBand="1"/>
      </w:tblPr>
      <w:tblGrid>
        <w:gridCol w:w="1051"/>
        <w:gridCol w:w="1051"/>
        <w:gridCol w:w="1004"/>
        <w:gridCol w:w="1014"/>
        <w:gridCol w:w="1043"/>
        <w:gridCol w:w="900"/>
        <w:gridCol w:w="907"/>
        <w:gridCol w:w="884"/>
        <w:gridCol w:w="980"/>
      </w:tblGrid>
      <w:tr w:rsidR="002F2C03" w:rsidRPr="00CB2CA6" w14:paraId="5FF4EF25" w14:textId="77777777" w:rsidTr="00C6448A">
        <w:tc>
          <w:tcPr>
            <w:tcW w:w="1051" w:type="dxa"/>
          </w:tcPr>
          <w:p w14:paraId="337FC51E"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 xml:space="preserve">Project start  </w:t>
            </w:r>
          </w:p>
        </w:tc>
        <w:tc>
          <w:tcPr>
            <w:tcW w:w="1051" w:type="dxa"/>
          </w:tcPr>
          <w:p w14:paraId="47B9D9DA"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Project end</w:t>
            </w:r>
          </w:p>
        </w:tc>
        <w:tc>
          <w:tcPr>
            <w:tcW w:w="1004" w:type="dxa"/>
          </w:tcPr>
          <w:p w14:paraId="3FE764C0"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Name</w:t>
            </w:r>
          </w:p>
        </w:tc>
        <w:tc>
          <w:tcPr>
            <w:tcW w:w="1014" w:type="dxa"/>
          </w:tcPr>
          <w:p w14:paraId="2B10EA73"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PI/Co-PI</w:t>
            </w:r>
          </w:p>
        </w:tc>
        <w:tc>
          <w:tcPr>
            <w:tcW w:w="1043" w:type="dxa"/>
          </w:tcPr>
          <w:p w14:paraId="42FF094E"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School</w:t>
            </w:r>
          </w:p>
        </w:tc>
        <w:tc>
          <w:tcPr>
            <w:tcW w:w="900" w:type="dxa"/>
          </w:tcPr>
          <w:p w14:paraId="4D14D2C5"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2026</w:t>
            </w:r>
          </w:p>
        </w:tc>
        <w:tc>
          <w:tcPr>
            <w:tcW w:w="907" w:type="dxa"/>
          </w:tcPr>
          <w:p w14:paraId="32E6BCD0"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2027</w:t>
            </w:r>
          </w:p>
        </w:tc>
        <w:tc>
          <w:tcPr>
            <w:tcW w:w="884" w:type="dxa"/>
          </w:tcPr>
          <w:p w14:paraId="58E64AF5"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2028</w:t>
            </w:r>
          </w:p>
        </w:tc>
        <w:tc>
          <w:tcPr>
            <w:tcW w:w="980" w:type="dxa"/>
          </w:tcPr>
          <w:p w14:paraId="15D67937"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Total</w:t>
            </w:r>
          </w:p>
        </w:tc>
      </w:tr>
      <w:tr w:rsidR="002F2C03" w:rsidRPr="00CB2CA6" w14:paraId="277DA5B2" w14:textId="77777777" w:rsidTr="00C6448A">
        <w:tc>
          <w:tcPr>
            <w:tcW w:w="1051" w:type="dxa"/>
          </w:tcPr>
          <w:p w14:paraId="5287592C" w14:textId="77777777" w:rsidR="006524AF" w:rsidRPr="00CB2CA6" w:rsidRDefault="006524AF" w:rsidP="006524AF">
            <w:pPr>
              <w:rPr>
                <w:rFonts w:ascii="Arial" w:eastAsia="Arial" w:hAnsi="Arial" w:cs="Arial"/>
                <w:sz w:val="16"/>
                <w:szCs w:val="16"/>
                <w:lang w:val="en-GB"/>
              </w:rPr>
            </w:pPr>
          </w:p>
        </w:tc>
        <w:tc>
          <w:tcPr>
            <w:tcW w:w="1051" w:type="dxa"/>
          </w:tcPr>
          <w:p w14:paraId="2D74DB0E" w14:textId="77777777" w:rsidR="006524AF" w:rsidRPr="00CB2CA6" w:rsidRDefault="006524AF" w:rsidP="006524AF">
            <w:pPr>
              <w:rPr>
                <w:rFonts w:ascii="Arial" w:eastAsia="Arial" w:hAnsi="Arial" w:cs="Arial"/>
                <w:sz w:val="16"/>
                <w:szCs w:val="16"/>
                <w:lang w:val="en-GB"/>
              </w:rPr>
            </w:pPr>
          </w:p>
        </w:tc>
        <w:tc>
          <w:tcPr>
            <w:tcW w:w="1004" w:type="dxa"/>
          </w:tcPr>
          <w:p w14:paraId="77047B67" w14:textId="77777777" w:rsidR="006524AF" w:rsidRPr="00CB2CA6" w:rsidRDefault="006524AF" w:rsidP="006524AF">
            <w:pPr>
              <w:rPr>
                <w:rFonts w:ascii="Arial" w:eastAsia="Arial" w:hAnsi="Arial" w:cs="Arial"/>
                <w:sz w:val="16"/>
                <w:szCs w:val="16"/>
                <w:lang w:val="en-GB"/>
              </w:rPr>
            </w:pPr>
          </w:p>
        </w:tc>
        <w:tc>
          <w:tcPr>
            <w:tcW w:w="1014" w:type="dxa"/>
          </w:tcPr>
          <w:p w14:paraId="01FF1E06" w14:textId="77777777" w:rsidR="006524AF" w:rsidRPr="00CB2CA6" w:rsidRDefault="006524AF" w:rsidP="006524AF">
            <w:pPr>
              <w:rPr>
                <w:rFonts w:ascii="Arial" w:eastAsia="Arial" w:hAnsi="Arial" w:cs="Arial"/>
                <w:sz w:val="16"/>
                <w:szCs w:val="16"/>
                <w:lang w:val="en-GB"/>
              </w:rPr>
            </w:pPr>
          </w:p>
        </w:tc>
        <w:tc>
          <w:tcPr>
            <w:tcW w:w="1043" w:type="dxa"/>
          </w:tcPr>
          <w:p w14:paraId="332F8C8B" w14:textId="77777777" w:rsidR="006524AF" w:rsidRPr="00CB2CA6" w:rsidRDefault="006524AF" w:rsidP="006524AF">
            <w:pPr>
              <w:rPr>
                <w:rFonts w:ascii="Arial" w:eastAsia="Arial" w:hAnsi="Arial" w:cs="Arial"/>
                <w:sz w:val="16"/>
                <w:szCs w:val="16"/>
                <w:lang w:val="en-GB"/>
              </w:rPr>
            </w:pPr>
          </w:p>
        </w:tc>
        <w:tc>
          <w:tcPr>
            <w:tcW w:w="900" w:type="dxa"/>
          </w:tcPr>
          <w:p w14:paraId="422F8B76"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 xml:space="preserve">SEK </w:t>
            </w:r>
          </w:p>
        </w:tc>
        <w:tc>
          <w:tcPr>
            <w:tcW w:w="907" w:type="dxa"/>
          </w:tcPr>
          <w:p w14:paraId="35060BFA"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884" w:type="dxa"/>
          </w:tcPr>
          <w:p w14:paraId="4406550E"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980" w:type="dxa"/>
          </w:tcPr>
          <w:p w14:paraId="41F9CEC1"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2F2C03" w:rsidRPr="00CB2CA6" w14:paraId="372410B7" w14:textId="77777777" w:rsidTr="00C6448A">
        <w:tc>
          <w:tcPr>
            <w:tcW w:w="1051" w:type="dxa"/>
          </w:tcPr>
          <w:p w14:paraId="1A4A6081" w14:textId="77777777" w:rsidR="006524AF" w:rsidRPr="00CB2CA6" w:rsidRDefault="006524AF" w:rsidP="006524AF">
            <w:pPr>
              <w:rPr>
                <w:rFonts w:ascii="Arial" w:eastAsia="Arial" w:hAnsi="Arial" w:cs="Arial"/>
                <w:sz w:val="16"/>
                <w:szCs w:val="16"/>
                <w:lang w:val="en-GB"/>
              </w:rPr>
            </w:pPr>
          </w:p>
        </w:tc>
        <w:tc>
          <w:tcPr>
            <w:tcW w:w="1051" w:type="dxa"/>
          </w:tcPr>
          <w:p w14:paraId="3264E93D" w14:textId="77777777" w:rsidR="006524AF" w:rsidRPr="00CB2CA6" w:rsidRDefault="006524AF" w:rsidP="006524AF">
            <w:pPr>
              <w:rPr>
                <w:rFonts w:ascii="Arial" w:eastAsia="Arial" w:hAnsi="Arial" w:cs="Arial"/>
                <w:sz w:val="16"/>
                <w:szCs w:val="16"/>
                <w:lang w:val="en-GB"/>
              </w:rPr>
            </w:pPr>
          </w:p>
        </w:tc>
        <w:tc>
          <w:tcPr>
            <w:tcW w:w="1004" w:type="dxa"/>
          </w:tcPr>
          <w:p w14:paraId="6454A1B9" w14:textId="77777777" w:rsidR="006524AF" w:rsidRPr="00CB2CA6" w:rsidRDefault="006524AF" w:rsidP="006524AF">
            <w:pPr>
              <w:rPr>
                <w:rFonts w:ascii="Arial" w:eastAsia="Arial" w:hAnsi="Arial" w:cs="Arial"/>
                <w:sz w:val="16"/>
                <w:szCs w:val="16"/>
                <w:lang w:val="en-GB"/>
              </w:rPr>
            </w:pPr>
          </w:p>
        </w:tc>
        <w:tc>
          <w:tcPr>
            <w:tcW w:w="1014" w:type="dxa"/>
          </w:tcPr>
          <w:p w14:paraId="1DCD2ADF" w14:textId="77777777" w:rsidR="006524AF" w:rsidRPr="00CB2CA6" w:rsidRDefault="006524AF" w:rsidP="006524AF">
            <w:pPr>
              <w:rPr>
                <w:rFonts w:ascii="Arial" w:eastAsia="Arial" w:hAnsi="Arial" w:cs="Arial"/>
                <w:sz w:val="16"/>
                <w:szCs w:val="16"/>
                <w:lang w:val="en-GB"/>
              </w:rPr>
            </w:pPr>
          </w:p>
        </w:tc>
        <w:tc>
          <w:tcPr>
            <w:tcW w:w="1043" w:type="dxa"/>
          </w:tcPr>
          <w:p w14:paraId="62F27FBB" w14:textId="77777777" w:rsidR="006524AF" w:rsidRPr="00CB2CA6" w:rsidRDefault="006524AF" w:rsidP="006524AF">
            <w:pPr>
              <w:rPr>
                <w:rFonts w:ascii="Arial" w:eastAsia="Arial" w:hAnsi="Arial" w:cs="Arial"/>
                <w:sz w:val="16"/>
                <w:szCs w:val="16"/>
                <w:lang w:val="en-GB"/>
              </w:rPr>
            </w:pPr>
          </w:p>
        </w:tc>
        <w:tc>
          <w:tcPr>
            <w:tcW w:w="900" w:type="dxa"/>
          </w:tcPr>
          <w:p w14:paraId="0C1B1728"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907" w:type="dxa"/>
          </w:tcPr>
          <w:p w14:paraId="0654146E"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884" w:type="dxa"/>
          </w:tcPr>
          <w:p w14:paraId="62A06A98"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980" w:type="dxa"/>
          </w:tcPr>
          <w:p w14:paraId="3F26309F" w14:textId="77777777" w:rsidR="006524AF" w:rsidRPr="00CB2CA6" w:rsidRDefault="006524AF"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2F2C03" w:rsidRPr="00CB2CA6" w14:paraId="608C7CF1" w14:textId="77777777" w:rsidTr="00C6448A">
        <w:tc>
          <w:tcPr>
            <w:tcW w:w="1051" w:type="dxa"/>
          </w:tcPr>
          <w:p w14:paraId="7DA204DC" w14:textId="77777777" w:rsidR="006524AF" w:rsidRPr="00CB2CA6" w:rsidRDefault="006524AF" w:rsidP="006524AF">
            <w:pPr>
              <w:rPr>
                <w:rFonts w:ascii="Arial" w:eastAsia="Arial" w:hAnsi="Arial" w:cs="Arial"/>
                <w:sz w:val="16"/>
                <w:szCs w:val="16"/>
                <w:lang w:val="en-GB"/>
              </w:rPr>
            </w:pPr>
          </w:p>
        </w:tc>
        <w:tc>
          <w:tcPr>
            <w:tcW w:w="1051" w:type="dxa"/>
          </w:tcPr>
          <w:p w14:paraId="4BA15798" w14:textId="77777777" w:rsidR="006524AF" w:rsidRPr="00CB2CA6" w:rsidRDefault="006524AF" w:rsidP="006524AF">
            <w:pPr>
              <w:rPr>
                <w:rFonts w:ascii="Arial" w:eastAsia="Arial" w:hAnsi="Arial" w:cs="Arial"/>
                <w:b/>
                <w:bCs/>
                <w:sz w:val="16"/>
                <w:szCs w:val="16"/>
                <w:lang w:val="en-GB"/>
              </w:rPr>
            </w:pPr>
          </w:p>
        </w:tc>
        <w:tc>
          <w:tcPr>
            <w:tcW w:w="1004" w:type="dxa"/>
          </w:tcPr>
          <w:p w14:paraId="07AA3CD0"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Sum:</w:t>
            </w:r>
          </w:p>
        </w:tc>
        <w:tc>
          <w:tcPr>
            <w:tcW w:w="1014" w:type="dxa"/>
          </w:tcPr>
          <w:p w14:paraId="28EB9BD4" w14:textId="77777777" w:rsidR="006524AF" w:rsidRPr="00CB2CA6" w:rsidRDefault="006524AF" w:rsidP="006524AF">
            <w:pPr>
              <w:rPr>
                <w:rFonts w:ascii="Arial" w:eastAsia="Arial" w:hAnsi="Arial" w:cs="Arial"/>
                <w:b/>
                <w:bCs/>
                <w:sz w:val="16"/>
                <w:szCs w:val="16"/>
                <w:lang w:val="en-GB"/>
              </w:rPr>
            </w:pPr>
          </w:p>
        </w:tc>
        <w:tc>
          <w:tcPr>
            <w:tcW w:w="1043" w:type="dxa"/>
          </w:tcPr>
          <w:p w14:paraId="71C5EA8E" w14:textId="77777777" w:rsidR="006524AF" w:rsidRPr="00CB2CA6" w:rsidRDefault="006524AF" w:rsidP="006524AF">
            <w:pPr>
              <w:rPr>
                <w:rFonts w:ascii="Arial" w:eastAsia="Arial" w:hAnsi="Arial" w:cs="Arial"/>
                <w:b/>
                <w:bCs/>
                <w:sz w:val="16"/>
                <w:szCs w:val="16"/>
                <w:lang w:val="en-GB"/>
              </w:rPr>
            </w:pPr>
          </w:p>
        </w:tc>
        <w:tc>
          <w:tcPr>
            <w:tcW w:w="900" w:type="dxa"/>
          </w:tcPr>
          <w:p w14:paraId="50C441EC"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907" w:type="dxa"/>
          </w:tcPr>
          <w:p w14:paraId="1421C9A3"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884" w:type="dxa"/>
          </w:tcPr>
          <w:p w14:paraId="6F412FF4"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980" w:type="dxa"/>
          </w:tcPr>
          <w:p w14:paraId="32D99742" w14:textId="77777777" w:rsidR="006524AF" w:rsidRPr="00CB2CA6" w:rsidRDefault="006524AF"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r>
    </w:tbl>
    <w:p w14:paraId="08A20BB6" w14:textId="77777777" w:rsidR="006524AF" w:rsidRPr="00CB2CA6" w:rsidRDefault="006524AF" w:rsidP="006524AF">
      <w:pPr>
        <w:spacing w:after="240" w:line="260" w:lineRule="atLeast"/>
        <w:rPr>
          <w:rFonts w:ascii="Arial" w:eastAsia="Arial" w:hAnsi="Arial" w:cs="Arial"/>
          <w:b/>
          <w:bCs/>
          <w:color w:val="000000"/>
          <w:sz w:val="22"/>
          <w:szCs w:val="24"/>
          <w:lang w:val="en-GB"/>
        </w:rPr>
      </w:pPr>
    </w:p>
    <w:p w14:paraId="4BA7F6A5" w14:textId="77777777" w:rsidR="006524AF" w:rsidRPr="00CB2CA6" w:rsidRDefault="006524AF" w:rsidP="006524AF">
      <w:pPr>
        <w:spacing w:after="240" w:line="260" w:lineRule="atLeast"/>
        <w:rPr>
          <w:rFonts w:ascii="Arial" w:eastAsia="Arial" w:hAnsi="Arial" w:cs="Arial"/>
          <w:color w:val="000000"/>
          <w:sz w:val="24"/>
          <w:szCs w:val="24"/>
          <w:lang w:val="en-GB"/>
        </w:rPr>
      </w:pPr>
      <w:r w:rsidRPr="00CB2CA6">
        <w:rPr>
          <w:rFonts w:ascii="Arial" w:eastAsia="Arial" w:hAnsi="Arial" w:cs="Arial"/>
          <w:b/>
          <w:bCs/>
          <w:color w:val="000000"/>
          <w:sz w:val="24"/>
          <w:szCs w:val="24"/>
          <w:lang w:val="en-GB"/>
        </w:rPr>
        <w:t xml:space="preserve">Partner Funding </w:t>
      </w:r>
    </w:p>
    <w:p w14:paraId="05ADF442" w14:textId="77777777" w:rsidR="006524AF" w:rsidRPr="00CB2CA6" w:rsidRDefault="006524AF" w:rsidP="006524AF">
      <w:pPr>
        <w:spacing w:after="240"/>
        <w:rPr>
          <w:rFonts w:ascii="Arial" w:eastAsia="Arial" w:hAnsi="Arial" w:cs="Arial"/>
          <w:color w:val="000000"/>
          <w:sz w:val="22"/>
          <w:szCs w:val="22"/>
          <w:lang w:val="en-GB"/>
        </w:rPr>
      </w:pPr>
      <w:r w:rsidRPr="00CB2CA6">
        <w:rPr>
          <w:rFonts w:ascii="Arial" w:eastAsia="Arial" w:hAnsi="Arial" w:cs="Arial"/>
          <w:b/>
          <w:bCs/>
          <w:color w:val="000000"/>
          <w:sz w:val="22"/>
          <w:szCs w:val="22"/>
          <w:lang w:val="en-GB"/>
        </w:rPr>
        <w:t>Cash contributions</w:t>
      </w:r>
      <w:r w:rsidRPr="00CB2CA6">
        <w:rPr>
          <w:rFonts w:ascii="Arial" w:eastAsia="Arial" w:hAnsi="Arial" w:cs="Arial"/>
          <w:b/>
          <w:bCs/>
          <w:color w:val="000000"/>
          <w:sz w:val="22"/>
          <w:szCs w:val="22"/>
          <w:lang w:val="en-GB"/>
        </w:rPr>
        <w:br/>
      </w:r>
      <w:r w:rsidRPr="00CB2CA6">
        <w:rPr>
          <w:rFonts w:ascii="Arial" w:eastAsia="Arial" w:hAnsi="Arial" w:cs="Arial"/>
          <w:color w:val="000000"/>
          <w:lang w:val="en-GB"/>
        </w:rPr>
        <w:t>Please apply for sums of multiples of 100k SEK.</w:t>
      </w:r>
    </w:p>
    <w:tbl>
      <w:tblPr>
        <w:tblStyle w:val="Tabellrutnt"/>
        <w:tblW w:w="0" w:type="auto"/>
        <w:tblLook w:val="04A0" w:firstRow="1" w:lastRow="0" w:firstColumn="1" w:lastColumn="0" w:noHBand="0" w:noVBand="1"/>
      </w:tblPr>
      <w:tblGrid>
        <w:gridCol w:w="1288"/>
        <w:gridCol w:w="1288"/>
        <w:gridCol w:w="1288"/>
        <w:gridCol w:w="1288"/>
        <w:gridCol w:w="1288"/>
        <w:gridCol w:w="1288"/>
      </w:tblGrid>
      <w:tr w:rsidR="004D1091" w:rsidRPr="00CB2CA6" w14:paraId="68D6E9F2" w14:textId="77777777" w:rsidTr="00B32893">
        <w:tc>
          <w:tcPr>
            <w:tcW w:w="1288" w:type="dxa"/>
          </w:tcPr>
          <w:p w14:paraId="7D80330F" w14:textId="283BED26" w:rsidR="008E4A4C" w:rsidRPr="00CB2CA6" w:rsidRDefault="008E4A4C" w:rsidP="006524AF">
            <w:pPr>
              <w:rPr>
                <w:rFonts w:ascii="Arial" w:eastAsia="Arial" w:hAnsi="Arial" w:cs="Arial"/>
                <w:b/>
                <w:bCs/>
                <w:sz w:val="16"/>
                <w:szCs w:val="16"/>
                <w:lang w:val="en-GB"/>
              </w:rPr>
            </w:pPr>
            <w:r>
              <w:rPr>
                <w:rFonts w:ascii="Arial" w:eastAsia="Arial" w:hAnsi="Arial" w:cs="Arial"/>
                <w:b/>
                <w:bCs/>
                <w:sz w:val="16"/>
                <w:szCs w:val="16"/>
                <w:lang w:val="en-GB"/>
              </w:rPr>
              <w:t>PI</w:t>
            </w:r>
          </w:p>
        </w:tc>
        <w:tc>
          <w:tcPr>
            <w:tcW w:w="1288" w:type="dxa"/>
          </w:tcPr>
          <w:p w14:paraId="3A33B14C"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Name</w:t>
            </w:r>
          </w:p>
        </w:tc>
        <w:tc>
          <w:tcPr>
            <w:tcW w:w="1288" w:type="dxa"/>
          </w:tcPr>
          <w:p w14:paraId="6C258B32"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2026</w:t>
            </w:r>
          </w:p>
        </w:tc>
        <w:tc>
          <w:tcPr>
            <w:tcW w:w="1288" w:type="dxa"/>
          </w:tcPr>
          <w:p w14:paraId="13E64F34" w14:textId="32E7360C" w:rsidR="008E4A4C" w:rsidRPr="00CB2CA6" w:rsidRDefault="008E4A4C" w:rsidP="006524AF">
            <w:pPr>
              <w:rPr>
                <w:rFonts w:ascii="Arial" w:eastAsia="Arial" w:hAnsi="Arial" w:cs="Arial"/>
                <w:b/>
                <w:bCs/>
                <w:sz w:val="16"/>
                <w:szCs w:val="16"/>
                <w:lang w:val="en-GB"/>
              </w:rPr>
            </w:pPr>
            <w:r>
              <w:rPr>
                <w:rFonts w:ascii="Arial" w:eastAsia="Arial" w:hAnsi="Arial" w:cs="Arial"/>
                <w:b/>
                <w:bCs/>
                <w:sz w:val="16"/>
                <w:szCs w:val="16"/>
                <w:lang w:val="en-GB"/>
              </w:rPr>
              <w:t>2027</w:t>
            </w:r>
          </w:p>
        </w:tc>
        <w:tc>
          <w:tcPr>
            <w:tcW w:w="1288" w:type="dxa"/>
          </w:tcPr>
          <w:p w14:paraId="7759EE27" w14:textId="72C9DF11"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202</w:t>
            </w:r>
            <w:r>
              <w:rPr>
                <w:rFonts w:ascii="Arial" w:eastAsia="Arial" w:hAnsi="Arial" w:cs="Arial"/>
                <w:b/>
                <w:bCs/>
                <w:sz w:val="16"/>
                <w:szCs w:val="16"/>
                <w:lang w:val="en-GB"/>
              </w:rPr>
              <w:t>8</w:t>
            </w:r>
          </w:p>
        </w:tc>
        <w:tc>
          <w:tcPr>
            <w:tcW w:w="1288" w:type="dxa"/>
          </w:tcPr>
          <w:p w14:paraId="50124B13"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Total</w:t>
            </w:r>
          </w:p>
        </w:tc>
      </w:tr>
      <w:tr w:rsidR="004D1091" w:rsidRPr="00CB2CA6" w14:paraId="0C82F3BD" w14:textId="77777777" w:rsidTr="00B32893">
        <w:tc>
          <w:tcPr>
            <w:tcW w:w="1288" w:type="dxa"/>
          </w:tcPr>
          <w:p w14:paraId="17D9E526"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[Insert PI’s name]</w:t>
            </w:r>
          </w:p>
        </w:tc>
        <w:tc>
          <w:tcPr>
            <w:tcW w:w="1288" w:type="dxa"/>
          </w:tcPr>
          <w:p w14:paraId="1D389C6D" w14:textId="42EB6595"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 xml:space="preserve">XX </w:t>
            </w:r>
            <w:proofErr w:type="spellStart"/>
            <w:r>
              <w:rPr>
                <w:rFonts w:ascii="Arial" w:eastAsia="Arial" w:hAnsi="Arial" w:cs="Arial"/>
                <w:sz w:val="16"/>
                <w:szCs w:val="16"/>
                <w:lang w:val="en-GB"/>
              </w:rPr>
              <w:t>XX</w:t>
            </w:r>
            <w:proofErr w:type="spellEnd"/>
          </w:p>
        </w:tc>
        <w:tc>
          <w:tcPr>
            <w:tcW w:w="1288" w:type="dxa"/>
          </w:tcPr>
          <w:p w14:paraId="1FD5CF3A" w14:textId="77777777" w:rsidR="008E4A4C" w:rsidRPr="00CB2CA6" w:rsidRDefault="008E4A4C" w:rsidP="006524AF">
            <w:pPr>
              <w:rPr>
                <w:rFonts w:ascii="Arial" w:eastAsia="Arial" w:hAnsi="Arial" w:cs="Arial"/>
                <w:sz w:val="16"/>
                <w:szCs w:val="16"/>
                <w:lang w:val="en-GB"/>
              </w:rPr>
            </w:pPr>
          </w:p>
        </w:tc>
        <w:tc>
          <w:tcPr>
            <w:tcW w:w="1288" w:type="dxa"/>
          </w:tcPr>
          <w:p w14:paraId="1A4798B5" w14:textId="77777777" w:rsidR="008E4A4C" w:rsidRPr="00CB2CA6" w:rsidRDefault="008E4A4C" w:rsidP="006524AF">
            <w:pPr>
              <w:rPr>
                <w:rFonts w:ascii="Arial" w:eastAsia="Arial" w:hAnsi="Arial" w:cs="Arial"/>
                <w:sz w:val="16"/>
                <w:szCs w:val="16"/>
                <w:lang w:val="en-GB"/>
              </w:rPr>
            </w:pPr>
          </w:p>
        </w:tc>
        <w:tc>
          <w:tcPr>
            <w:tcW w:w="1288" w:type="dxa"/>
          </w:tcPr>
          <w:p w14:paraId="687B9E70" w14:textId="77777777" w:rsidR="008E4A4C" w:rsidRPr="00CB2CA6" w:rsidRDefault="008E4A4C" w:rsidP="006524AF">
            <w:pPr>
              <w:rPr>
                <w:rFonts w:ascii="Arial" w:eastAsia="Arial" w:hAnsi="Arial" w:cs="Arial"/>
                <w:sz w:val="16"/>
                <w:szCs w:val="16"/>
                <w:lang w:val="en-GB"/>
              </w:rPr>
            </w:pPr>
          </w:p>
        </w:tc>
        <w:tc>
          <w:tcPr>
            <w:tcW w:w="1288" w:type="dxa"/>
          </w:tcPr>
          <w:p w14:paraId="697A1BA2" w14:textId="77777777" w:rsidR="008E4A4C" w:rsidRPr="00CB2CA6" w:rsidRDefault="008E4A4C" w:rsidP="006524AF">
            <w:pPr>
              <w:rPr>
                <w:rFonts w:ascii="Arial" w:eastAsia="Arial" w:hAnsi="Arial" w:cs="Arial"/>
                <w:sz w:val="16"/>
                <w:szCs w:val="16"/>
                <w:lang w:val="en-GB"/>
              </w:rPr>
            </w:pPr>
          </w:p>
        </w:tc>
      </w:tr>
      <w:tr w:rsidR="004D1091" w:rsidRPr="00CB2CA6" w14:paraId="50B4A8BE" w14:textId="77777777" w:rsidTr="00B32893">
        <w:tc>
          <w:tcPr>
            <w:tcW w:w="1288" w:type="dxa"/>
          </w:tcPr>
          <w:p w14:paraId="16CD63FE"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[Insert Partner name]</w:t>
            </w:r>
          </w:p>
        </w:tc>
        <w:tc>
          <w:tcPr>
            <w:tcW w:w="1288" w:type="dxa"/>
          </w:tcPr>
          <w:p w14:paraId="6081C1F1" w14:textId="6D64FE83"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 xml:space="preserve">XX </w:t>
            </w:r>
            <w:proofErr w:type="spellStart"/>
            <w:r>
              <w:rPr>
                <w:rFonts w:ascii="Arial" w:eastAsia="Arial" w:hAnsi="Arial" w:cs="Arial"/>
                <w:sz w:val="16"/>
                <w:szCs w:val="16"/>
                <w:lang w:val="en-GB"/>
              </w:rPr>
              <w:t>XX</w:t>
            </w:r>
            <w:proofErr w:type="spellEnd"/>
          </w:p>
        </w:tc>
        <w:tc>
          <w:tcPr>
            <w:tcW w:w="1288" w:type="dxa"/>
          </w:tcPr>
          <w:p w14:paraId="6CFA1D01"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5D2CCFCE" w14:textId="77777777" w:rsidR="008E4A4C" w:rsidRPr="00CB2CA6" w:rsidRDefault="008E4A4C" w:rsidP="006524AF">
            <w:pPr>
              <w:rPr>
                <w:rFonts w:ascii="Arial" w:eastAsia="Arial" w:hAnsi="Arial" w:cs="Arial"/>
                <w:sz w:val="16"/>
                <w:szCs w:val="16"/>
                <w:lang w:val="en-GB"/>
              </w:rPr>
            </w:pPr>
          </w:p>
        </w:tc>
        <w:tc>
          <w:tcPr>
            <w:tcW w:w="1288" w:type="dxa"/>
          </w:tcPr>
          <w:p w14:paraId="5237A320"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3B79F4E4"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366E311A" w14:textId="77777777" w:rsidTr="00B32893">
        <w:tc>
          <w:tcPr>
            <w:tcW w:w="1288" w:type="dxa"/>
          </w:tcPr>
          <w:p w14:paraId="3DBA59AA"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[Insert Partner name]</w:t>
            </w:r>
          </w:p>
        </w:tc>
        <w:tc>
          <w:tcPr>
            <w:tcW w:w="1288" w:type="dxa"/>
          </w:tcPr>
          <w:p w14:paraId="310EA407" w14:textId="2D323662"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 xml:space="preserve">XX </w:t>
            </w:r>
            <w:proofErr w:type="spellStart"/>
            <w:r>
              <w:rPr>
                <w:rFonts w:ascii="Arial" w:eastAsia="Arial" w:hAnsi="Arial" w:cs="Arial"/>
                <w:sz w:val="16"/>
                <w:szCs w:val="16"/>
                <w:lang w:val="en-GB"/>
              </w:rPr>
              <w:t>XX</w:t>
            </w:r>
            <w:proofErr w:type="spellEnd"/>
          </w:p>
        </w:tc>
        <w:tc>
          <w:tcPr>
            <w:tcW w:w="1288" w:type="dxa"/>
          </w:tcPr>
          <w:p w14:paraId="19B76F25"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1363D0B6" w14:textId="77777777" w:rsidR="008E4A4C" w:rsidRPr="00CB2CA6" w:rsidRDefault="008E4A4C" w:rsidP="006524AF">
            <w:pPr>
              <w:rPr>
                <w:rFonts w:ascii="Arial" w:eastAsia="Arial" w:hAnsi="Arial" w:cs="Arial"/>
                <w:sz w:val="16"/>
                <w:szCs w:val="16"/>
                <w:lang w:val="en-GB"/>
              </w:rPr>
            </w:pPr>
          </w:p>
        </w:tc>
        <w:tc>
          <w:tcPr>
            <w:tcW w:w="1288" w:type="dxa"/>
          </w:tcPr>
          <w:p w14:paraId="2D2FA6AC"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1819F239"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084B774B" w14:textId="77777777" w:rsidTr="00B32893">
        <w:tc>
          <w:tcPr>
            <w:tcW w:w="1288" w:type="dxa"/>
          </w:tcPr>
          <w:p w14:paraId="3C5E755B" w14:textId="4FEA9EF8" w:rsidR="008E4A4C" w:rsidRPr="008E4A4C" w:rsidRDefault="008E4A4C" w:rsidP="006524AF">
            <w:pPr>
              <w:rPr>
                <w:rFonts w:ascii="Arial" w:eastAsia="Arial" w:hAnsi="Arial" w:cs="Arial"/>
                <w:b/>
                <w:bCs/>
                <w:color w:val="000000" w:themeColor="text1"/>
                <w:sz w:val="16"/>
                <w:szCs w:val="16"/>
                <w:lang w:val="en-GB"/>
              </w:rPr>
            </w:pPr>
            <w:r>
              <w:rPr>
                <w:rFonts w:ascii="Arial" w:eastAsia="Arial" w:hAnsi="Arial" w:cs="Arial"/>
                <w:b/>
                <w:bCs/>
                <w:color w:val="000000" w:themeColor="text1"/>
                <w:sz w:val="16"/>
                <w:szCs w:val="16"/>
                <w:lang w:val="en-GB"/>
              </w:rPr>
              <w:t>Co-PI</w:t>
            </w:r>
          </w:p>
        </w:tc>
        <w:tc>
          <w:tcPr>
            <w:tcW w:w="1288" w:type="dxa"/>
          </w:tcPr>
          <w:p w14:paraId="0EC905C5" w14:textId="77777777" w:rsidR="008E4A4C" w:rsidRPr="008E4A4C" w:rsidRDefault="008E4A4C" w:rsidP="006524AF">
            <w:pPr>
              <w:rPr>
                <w:rFonts w:ascii="Arial" w:eastAsia="Arial" w:hAnsi="Arial" w:cs="Arial"/>
                <w:color w:val="CBCFCB" w:themeColor="background2" w:themeShade="E6"/>
                <w:sz w:val="16"/>
                <w:szCs w:val="16"/>
                <w:lang w:val="en-GB"/>
              </w:rPr>
            </w:pPr>
          </w:p>
        </w:tc>
        <w:tc>
          <w:tcPr>
            <w:tcW w:w="1288" w:type="dxa"/>
          </w:tcPr>
          <w:p w14:paraId="50EF04A6" w14:textId="77777777" w:rsidR="008E4A4C" w:rsidRPr="008E4A4C" w:rsidRDefault="008E4A4C" w:rsidP="006524AF">
            <w:pPr>
              <w:rPr>
                <w:rFonts w:ascii="Arial" w:eastAsia="Arial" w:hAnsi="Arial" w:cs="Arial"/>
                <w:color w:val="CBCFCB" w:themeColor="background2" w:themeShade="E6"/>
                <w:sz w:val="16"/>
                <w:szCs w:val="16"/>
                <w:lang w:val="en-GB"/>
              </w:rPr>
            </w:pPr>
          </w:p>
        </w:tc>
        <w:tc>
          <w:tcPr>
            <w:tcW w:w="1288" w:type="dxa"/>
          </w:tcPr>
          <w:p w14:paraId="1DD57E3A" w14:textId="77777777" w:rsidR="008E4A4C" w:rsidRPr="008E4A4C" w:rsidRDefault="008E4A4C" w:rsidP="006524AF">
            <w:pPr>
              <w:rPr>
                <w:rFonts w:ascii="Arial" w:eastAsia="Arial" w:hAnsi="Arial" w:cs="Arial"/>
                <w:color w:val="CBCFCB" w:themeColor="background2" w:themeShade="E6"/>
                <w:sz w:val="16"/>
                <w:szCs w:val="16"/>
                <w:lang w:val="en-GB"/>
              </w:rPr>
            </w:pPr>
          </w:p>
        </w:tc>
        <w:tc>
          <w:tcPr>
            <w:tcW w:w="1288" w:type="dxa"/>
          </w:tcPr>
          <w:p w14:paraId="7C9222FA" w14:textId="77777777" w:rsidR="008E4A4C" w:rsidRPr="008E4A4C" w:rsidRDefault="008E4A4C" w:rsidP="006524AF">
            <w:pPr>
              <w:rPr>
                <w:rFonts w:ascii="Arial" w:eastAsia="Arial" w:hAnsi="Arial" w:cs="Arial"/>
                <w:color w:val="CBCFCB" w:themeColor="background2" w:themeShade="E6"/>
                <w:sz w:val="16"/>
                <w:szCs w:val="16"/>
                <w:lang w:val="en-GB"/>
              </w:rPr>
            </w:pPr>
          </w:p>
        </w:tc>
        <w:tc>
          <w:tcPr>
            <w:tcW w:w="1288" w:type="dxa"/>
          </w:tcPr>
          <w:p w14:paraId="0D54C663" w14:textId="77777777" w:rsidR="008E4A4C" w:rsidRPr="008E4A4C" w:rsidRDefault="008E4A4C" w:rsidP="006524AF">
            <w:pPr>
              <w:rPr>
                <w:rFonts w:ascii="Arial" w:eastAsia="Arial" w:hAnsi="Arial" w:cs="Arial"/>
                <w:color w:val="CBCFCB" w:themeColor="background2" w:themeShade="E6"/>
                <w:sz w:val="16"/>
                <w:szCs w:val="16"/>
                <w:lang w:val="en-GB"/>
              </w:rPr>
            </w:pPr>
          </w:p>
        </w:tc>
      </w:tr>
      <w:tr w:rsidR="004D1091" w:rsidRPr="00CB2CA6" w14:paraId="6FC901F8" w14:textId="77777777" w:rsidTr="00B32893">
        <w:tc>
          <w:tcPr>
            <w:tcW w:w="1288" w:type="dxa"/>
          </w:tcPr>
          <w:p w14:paraId="522C3BFB"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 xml:space="preserve">[Insert </w:t>
            </w:r>
            <w:proofErr w:type="gramStart"/>
            <w:r w:rsidRPr="008E4A4C">
              <w:rPr>
                <w:rFonts w:ascii="Arial" w:eastAsia="Arial" w:hAnsi="Arial" w:cs="Arial"/>
                <w:sz w:val="16"/>
                <w:szCs w:val="16"/>
                <w:lang w:val="en-GB"/>
              </w:rPr>
              <w:t>co-PI’s</w:t>
            </w:r>
            <w:proofErr w:type="gramEnd"/>
            <w:r w:rsidRPr="008E4A4C">
              <w:rPr>
                <w:rFonts w:ascii="Arial" w:eastAsia="Arial" w:hAnsi="Arial" w:cs="Arial"/>
                <w:sz w:val="16"/>
                <w:szCs w:val="16"/>
                <w:lang w:val="en-GB"/>
              </w:rPr>
              <w:t xml:space="preserve"> name]</w:t>
            </w:r>
          </w:p>
        </w:tc>
        <w:tc>
          <w:tcPr>
            <w:tcW w:w="1288" w:type="dxa"/>
          </w:tcPr>
          <w:p w14:paraId="0605EDD2" w14:textId="77777777" w:rsidR="008E4A4C" w:rsidRPr="00CB2CA6" w:rsidRDefault="008E4A4C" w:rsidP="006524AF">
            <w:pPr>
              <w:rPr>
                <w:rFonts w:ascii="Arial" w:eastAsia="Arial" w:hAnsi="Arial" w:cs="Arial"/>
                <w:sz w:val="16"/>
                <w:szCs w:val="16"/>
                <w:lang w:val="en-GB"/>
              </w:rPr>
            </w:pPr>
          </w:p>
        </w:tc>
        <w:tc>
          <w:tcPr>
            <w:tcW w:w="1288" w:type="dxa"/>
          </w:tcPr>
          <w:p w14:paraId="2C813867" w14:textId="77777777" w:rsidR="008E4A4C" w:rsidRPr="00CB2CA6" w:rsidRDefault="008E4A4C" w:rsidP="006524AF">
            <w:pPr>
              <w:rPr>
                <w:rFonts w:ascii="Arial" w:eastAsia="Arial" w:hAnsi="Arial" w:cs="Arial"/>
                <w:sz w:val="16"/>
                <w:szCs w:val="16"/>
                <w:lang w:val="en-GB"/>
              </w:rPr>
            </w:pPr>
          </w:p>
        </w:tc>
        <w:tc>
          <w:tcPr>
            <w:tcW w:w="1288" w:type="dxa"/>
          </w:tcPr>
          <w:p w14:paraId="35A9B20D" w14:textId="77777777" w:rsidR="008E4A4C" w:rsidRPr="00CB2CA6" w:rsidRDefault="008E4A4C" w:rsidP="006524AF">
            <w:pPr>
              <w:rPr>
                <w:rFonts w:ascii="Arial" w:eastAsia="Arial" w:hAnsi="Arial" w:cs="Arial"/>
                <w:sz w:val="16"/>
                <w:szCs w:val="16"/>
                <w:lang w:val="en-GB"/>
              </w:rPr>
            </w:pPr>
          </w:p>
        </w:tc>
        <w:tc>
          <w:tcPr>
            <w:tcW w:w="1288" w:type="dxa"/>
          </w:tcPr>
          <w:p w14:paraId="745D9A36" w14:textId="77777777" w:rsidR="008E4A4C" w:rsidRPr="00CB2CA6" w:rsidRDefault="008E4A4C" w:rsidP="006524AF">
            <w:pPr>
              <w:rPr>
                <w:rFonts w:ascii="Arial" w:eastAsia="Arial" w:hAnsi="Arial" w:cs="Arial"/>
                <w:sz w:val="16"/>
                <w:szCs w:val="16"/>
                <w:lang w:val="en-GB"/>
              </w:rPr>
            </w:pPr>
          </w:p>
        </w:tc>
        <w:tc>
          <w:tcPr>
            <w:tcW w:w="1288" w:type="dxa"/>
          </w:tcPr>
          <w:p w14:paraId="45F1FECE" w14:textId="77777777" w:rsidR="008E4A4C" w:rsidRPr="00CB2CA6" w:rsidRDefault="008E4A4C" w:rsidP="006524AF">
            <w:pPr>
              <w:rPr>
                <w:rFonts w:ascii="Arial" w:eastAsia="Arial" w:hAnsi="Arial" w:cs="Arial"/>
                <w:sz w:val="16"/>
                <w:szCs w:val="16"/>
                <w:lang w:val="en-GB"/>
              </w:rPr>
            </w:pPr>
          </w:p>
        </w:tc>
      </w:tr>
      <w:tr w:rsidR="004D1091" w:rsidRPr="00CB2CA6" w14:paraId="38D27DF0" w14:textId="77777777" w:rsidTr="00B32893">
        <w:tc>
          <w:tcPr>
            <w:tcW w:w="1288" w:type="dxa"/>
          </w:tcPr>
          <w:p w14:paraId="0D5D7ED5"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[Insert Partner name]</w:t>
            </w:r>
          </w:p>
        </w:tc>
        <w:tc>
          <w:tcPr>
            <w:tcW w:w="1288" w:type="dxa"/>
          </w:tcPr>
          <w:p w14:paraId="56D76EE5" w14:textId="77777777" w:rsidR="008E4A4C" w:rsidRPr="00CB2CA6" w:rsidRDefault="008E4A4C" w:rsidP="006524AF">
            <w:pPr>
              <w:rPr>
                <w:rFonts w:ascii="Arial" w:eastAsia="Arial" w:hAnsi="Arial" w:cs="Arial"/>
                <w:b/>
                <w:bCs/>
                <w:sz w:val="16"/>
                <w:szCs w:val="16"/>
                <w:lang w:val="en-GB"/>
              </w:rPr>
            </w:pPr>
          </w:p>
        </w:tc>
        <w:tc>
          <w:tcPr>
            <w:tcW w:w="1288" w:type="dxa"/>
          </w:tcPr>
          <w:p w14:paraId="21C625E7"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3F46671B" w14:textId="77777777" w:rsidR="008E4A4C" w:rsidRPr="00CB2CA6" w:rsidRDefault="008E4A4C" w:rsidP="006524AF">
            <w:pPr>
              <w:rPr>
                <w:rFonts w:ascii="Arial" w:eastAsia="Arial" w:hAnsi="Arial" w:cs="Arial"/>
                <w:sz w:val="16"/>
                <w:szCs w:val="16"/>
                <w:lang w:val="en-GB"/>
              </w:rPr>
            </w:pPr>
          </w:p>
        </w:tc>
        <w:tc>
          <w:tcPr>
            <w:tcW w:w="1288" w:type="dxa"/>
          </w:tcPr>
          <w:p w14:paraId="49A8D92C"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6DA0470C"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1A4CCD49" w14:textId="77777777" w:rsidTr="00B32893">
        <w:tc>
          <w:tcPr>
            <w:tcW w:w="1288" w:type="dxa"/>
          </w:tcPr>
          <w:p w14:paraId="7E362D49" w14:textId="77777777" w:rsidR="008E4A4C" w:rsidRPr="008E4A4C" w:rsidRDefault="008E4A4C" w:rsidP="006524AF">
            <w:pPr>
              <w:rPr>
                <w:rFonts w:ascii="Arial" w:eastAsia="Arial" w:hAnsi="Arial" w:cs="Arial"/>
                <w:sz w:val="16"/>
                <w:szCs w:val="16"/>
                <w:lang w:val="en-GB"/>
              </w:rPr>
            </w:pPr>
            <w:r w:rsidRPr="008E4A4C">
              <w:rPr>
                <w:rFonts w:ascii="Arial" w:eastAsia="Arial" w:hAnsi="Arial" w:cs="Arial"/>
                <w:sz w:val="16"/>
                <w:szCs w:val="16"/>
                <w:lang w:val="en-GB"/>
              </w:rPr>
              <w:t>[Insert Partner name]</w:t>
            </w:r>
          </w:p>
        </w:tc>
        <w:tc>
          <w:tcPr>
            <w:tcW w:w="1288" w:type="dxa"/>
          </w:tcPr>
          <w:p w14:paraId="7F744632" w14:textId="77777777" w:rsidR="008E4A4C" w:rsidRPr="00CB2CA6" w:rsidRDefault="008E4A4C" w:rsidP="006524AF">
            <w:pPr>
              <w:rPr>
                <w:rFonts w:ascii="Arial" w:eastAsia="Arial" w:hAnsi="Arial" w:cs="Arial"/>
                <w:b/>
                <w:bCs/>
                <w:sz w:val="16"/>
                <w:szCs w:val="16"/>
                <w:lang w:val="en-GB"/>
              </w:rPr>
            </w:pPr>
          </w:p>
        </w:tc>
        <w:tc>
          <w:tcPr>
            <w:tcW w:w="1288" w:type="dxa"/>
          </w:tcPr>
          <w:p w14:paraId="2AB5F5F5"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57EC0D71" w14:textId="77777777" w:rsidR="008E4A4C" w:rsidRPr="00CB2CA6" w:rsidRDefault="008E4A4C" w:rsidP="006524AF">
            <w:pPr>
              <w:rPr>
                <w:rFonts w:ascii="Arial" w:eastAsia="Arial" w:hAnsi="Arial" w:cs="Arial"/>
                <w:sz w:val="16"/>
                <w:szCs w:val="16"/>
                <w:lang w:val="en-GB"/>
              </w:rPr>
            </w:pPr>
          </w:p>
        </w:tc>
        <w:tc>
          <w:tcPr>
            <w:tcW w:w="1288" w:type="dxa"/>
          </w:tcPr>
          <w:p w14:paraId="21A99358"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01865A8F"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20AC0950" w14:textId="77777777" w:rsidTr="00B32893">
        <w:tc>
          <w:tcPr>
            <w:tcW w:w="1288" w:type="dxa"/>
          </w:tcPr>
          <w:p w14:paraId="0F6C18E1" w14:textId="77777777" w:rsidR="008E4A4C" w:rsidRPr="00CB2CA6" w:rsidRDefault="008E4A4C" w:rsidP="006524AF">
            <w:pPr>
              <w:rPr>
                <w:rFonts w:ascii="Arial" w:eastAsia="Arial" w:hAnsi="Arial" w:cs="Arial"/>
                <w:sz w:val="16"/>
                <w:szCs w:val="16"/>
                <w:lang w:val="en-GB"/>
              </w:rPr>
            </w:pPr>
          </w:p>
        </w:tc>
        <w:tc>
          <w:tcPr>
            <w:tcW w:w="1288" w:type="dxa"/>
          </w:tcPr>
          <w:p w14:paraId="410326EC"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Sum</w:t>
            </w:r>
          </w:p>
        </w:tc>
        <w:tc>
          <w:tcPr>
            <w:tcW w:w="1288" w:type="dxa"/>
          </w:tcPr>
          <w:p w14:paraId="30F91040"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1288" w:type="dxa"/>
          </w:tcPr>
          <w:p w14:paraId="2F100B28" w14:textId="77777777" w:rsidR="008E4A4C" w:rsidRPr="00CB2CA6" w:rsidRDefault="008E4A4C" w:rsidP="006524AF">
            <w:pPr>
              <w:rPr>
                <w:rFonts w:ascii="Arial" w:eastAsia="Arial" w:hAnsi="Arial" w:cs="Arial"/>
                <w:b/>
                <w:bCs/>
                <w:sz w:val="16"/>
                <w:szCs w:val="16"/>
                <w:lang w:val="en-GB"/>
              </w:rPr>
            </w:pPr>
          </w:p>
        </w:tc>
        <w:tc>
          <w:tcPr>
            <w:tcW w:w="1288" w:type="dxa"/>
          </w:tcPr>
          <w:p w14:paraId="5DF147AE"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1288" w:type="dxa"/>
          </w:tcPr>
          <w:p w14:paraId="0C57D5A6"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r>
    </w:tbl>
    <w:p w14:paraId="02EE0AE6" w14:textId="77777777" w:rsidR="006524AF" w:rsidRPr="00CB2CA6" w:rsidRDefault="006524AF" w:rsidP="006524AF">
      <w:pPr>
        <w:spacing w:after="240" w:line="260" w:lineRule="atLeast"/>
        <w:rPr>
          <w:rFonts w:ascii="Arial" w:eastAsia="Arial" w:hAnsi="Arial" w:cs="Arial"/>
          <w:b/>
          <w:bCs/>
          <w:color w:val="000000"/>
          <w:sz w:val="22"/>
          <w:lang w:val="en-GB"/>
        </w:rPr>
      </w:pPr>
    </w:p>
    <w:p w14:paraId="0124BBF3" w14:textId="77777777" w:rsidR="006524AF" w:rsidRPr="00CB2CA6" w:rsidRDefault="006524AF" w:rsidP="006524AF">
      <w:pPr>
        <w:spacing w:after="240" w:line="260" w:lineRule="atLeast"/>
        <w:rPr>
          <w:rFonts w:ascii="Arial" w:eastAsia="Arial" w:hAnsi="Arial" w:cs="Arial"/>
          <w:b/>
          <w:bCs/>
          <w:color w:val="000000"/>
          <w:sz w:val="22"/>
          <w:lang w:val="en-GB"/>
        </w:rPr>
      </w:pPr>
      <w:r w:rsidRPr="00CB2CA6">
        <w:rPr>
          <w:rFonts w:ascii="Arial" w:eastAsia="Arial" w:hAnsi="Arial" w:cs="Arial"/>
          <w:b/>
          <w:bCs/>
          <w:color w:val="000000"/>
          <w:sz w:val="22"/>
          <w:lang w:val="en-GB"/>
        </w:rPr>
        <w:t>In-kind contributions</w:t>
      </w:r>
      <w:r w:rsidRPr="00CB2CA6">
        <w:rPr>
          <w:rFonts w:ascii="Arial" w:eastAsia="Arial" w:hAnsi="Arial" w:cs="Arial"/>
          <w:b/>
          <w:bCs/>
          <w:color w:val="000000"/>
          <w:sz w:val="22"/>
          <w:lang w:val="en-GB"/>
        </w:rPr>
        <w:br/>
      </w:r>
      <w:r w:rsidRPr="00CB2CA6">
        <w:rPr>
          <w:rFonts w:ascii="Arial" w:eastAsia="Arial" w:hAnsi="Arial" w:cs="Arial"/>
          <w:color w:val="000000"/>
          <w:lang w:val="en-GB"/>
        </w:rPr>
        <w:t>Please apply for sums of multiples of 100k SEK.</w:t>
      </w:r>
    </w:p>
    <w:tbl>
      <w:tblPr>
        <w:tblStyle w:val="Tabellrutnt"/>
        <w:tblW w:w="0" w:type="auto"/>
        <w:tblLook w:val="04A0" w:firstRow="1" w:lastRow="0" w:firstColumn="1" w:lastColumn="0" w:noHBand="0" w:noVBand="1"/>
      </w:tblPr>
      <w:tblGrid>
        <w:gridCol w:w="1288"/>
        <w:gridCol w:w="1288"/>
        <w:gridCol w:w="1288"/>
        <w:gridCol w:w="1288"/>
        <w:gridCol w:w="1288"/>
        <w:gridCol w:w="1288"/>
      </w:tblGrid>
      <w:tr w:rsidR="004D1091" w:rsidRPr="00CB2CA6" w14:paraId="03A0155F" w14:textId="77777777" w:rsidTr="00AD23AF">
        <w:tc>
          <w:tcPr>
            <w:tcW w:w="1288" w:type="dxa"/>
          </w:tcPr>
          <w:p w14:paraId="794B1B10" w14:textId="77777777" w:rsidR="008E4A4C" w:rsidRPr="00CB2CA6" w:rsidRDefault="008E4A4C" w:rsidP="006524AF">
            <w:pPr>
              <w:rPr>
                <w:rFonts w:ascii="Arial" w:eastAsia="Arial" w:hAnsi="Arial" w:cs="Arial"/>
                <w:b/>
                <w:bCs/>
                <w:sz w:val="16"/>
                <w:szCs w:val="16"/>
                <w:lang w:val="en-GB"/>
              </w:rPr>
            </w:pPr>
          </w:p>
        </w:tc>
        <w:tc>
          <w:tcPr>
            <w:tcW w:w="1288" w:type="dxa"/>
          </w:tcPr>
          <w:p w14:paraId="515A3815"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Name</w:t>
            </w:r>
          </w:p>
        </w:tc>
        <w:tc>
          <w:tcPr>
            <w:tcW w:w="1288" w:type="dxa"/>
          </w:tcPr>
          <w:p w14:paraId="0D264D48"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2026</w:t>
            </w:r>
          </w:p>
        </w:tc>
        <w:tc>
          <w:tcPr>
            <w:tcW w:w="1288" w:type="dxa"/>
          </w:tcPr>
          <w:p w14:paraId="116F79DB"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2027</w:t>
            </w:r>
          </w:p>
        </w:tc>
        <w:tc>
          <w:tcPr>
            <w:tcW w:w="1288" w:type="dxa"/>
          </w:tcPr>
          <w:p w14:paraId="64DBD8A6" w14:textId="228A3B43" w:rsidR="008E4A4C" w:rsidRPr="00CB2CA6" w:rsidRDefault="008E4A4C" w:rsidP="006524AF">
            <w:pPr>
              <w:rPr>
                <w:rFonts w:ascii="Arial" w:eastAsia="Arial" w:hAnsi="Arial" w:cs="Arial"/>
                <w:b/>
                <w:bCs/>
                <w:sz w:val="16"/>
                <w:szCs w:val="16"/>
                <w:lang w:val="en-GB"/>
              </w:rPr>
            </w:pPr>
            <w:r>
              <w:rPr>
                <w:rFonts w:ascii="Arial" w:eastAsia="Arial" w:hAnsi="Arial" w:cs="Arial"/>
                <w:b/>
                <w:bCs/>
                <w:sz w:val="16"/>
                <w:szCs w:val="16"/>
                <w:lang w:val="en-GB"/>
              </w:rPr>
              <w:t>2028</w:t>
            </w:r>
          </w:p>
        </w:tc>
        <w:tc>
          <w:tcPr>
            <w:tcW w:w="1288" w:type="dxa"/>
          </w:tcPr>
          <w:p w14:paraId="7CA290F6"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Total</w:t>
            </w:r>
          </w:p>
        </w:tc>
      </w:tr>
      <w:tr w:rsidR="004D1091" w:rsidRPr="00CB2CA6" w14:paraId="6529A99D" w14:textId="77777777" w:rsidTr="00AD23AF">
        <w:tc>
          <w:tcPr>
            <w:tcW w:w="1288" w:type="dxa"/>
          </w:tcPr>
          <w:p w14:paraId="2F60957C"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PI (KTH, SU)</w:t>
            </w:r>
          </w:p>
        </w:tc>
        <w:tc>
          <w:tcPr>
            <w:tcW w:w="1288" w:type="dxa"/>
          </w:tcPr>
          <w:p w14:paraId="275383D3" w14:textId="77777777" w:rsidR="008E4A4C" w:rsidRPr="00CB2CA6" w:rsidRDefault="008E4A4C" w:rsidP="006524AF">
            <w:pPr>
              <w:rPr>
                <w:rFonts w:ascii="Arial" w:eastAsia="Arial" w:hAnsi="Arial" w:cs="Arial"/>
                <w:sz w:val="16"/>
                <w:szCs w:val="16"/>
                <w:lang w:val="en-GB"/>
              </w:rPr>
            </w:pPr>
          </w:p>
        </w:tc>
        <w:tc>
          <w:tcPr>
            <w:tcW w:w="1288" w:type="dxa"/>
          </w:tcPr>
          <w:p w14:paraId="49F4FDF5" w14:textId="77777777" w:rsidR="008E4A4C" w:rsidRPr="00CB2CA6" w:rsidRDefault="008E4A4C" w:rsidP="006524AF">
            <w:pPr>
              <w:rPr>
                <w:rFonts w:ascii="Arial" w:eastAsia="Arial" w:hAnsi="Arial" w:cs="Arial"/>
                <w:sz w:val="16"/>
                <w:szCs w:val="16"/>
                <w:lang w:val="en-GB"/>
              </w:rPr>
            </w:pPr>
          </w:p>
        </w:tc>
        <w:tc>
          <w:tcPr>
            <w:tcW w:w="1288" w:type="dxa"/>
          </w:tcPr>
          <w:p w14:paraId="56BF84B5" w14:textId="77777777" w:rsidR="008E4A4C" w:rsidRPr="00CB2CA6" w:rsidRDefault="008E4A4C" w:rsidP="006524AF">
            <w:pPr>
              <w:rPr>
                <w:rFonts w:ascii="Arial" w:eastAsia="Arial" w:hAnsi="Arial" w:cs="Arial"/>
                <w:sz w:val="16"/>
                <w:szCs w:val="16"/>
                <w:lang w:val="en-GB"/>
              </w:rPr>
            </w:pPr>
          </w:p>
        </w:tc>
        <w:tc>
          <w:tcPr>
            <w:tcW w:w="1288" w:type="dxa"/>
          </w:tcPr>
          <w:p w14:paraId="6183DF2B" w14:textId="77777777" w:rsidR="008E4A4C" w:rsidRPr="00CB2CA6" w:rsidRDefault="008E4A4C" w:rsidP="006524AF">
            <w:pPr>
              <w:rPr>
                <w:rFonts w:ascii="Arial" w:eastAsia="Arial" w:hAnsi="Arial" w:cs="Arial"/>
                <w:sz w:val="16"/>
                <w:szCs w:val="16"/>
                <w:lang w:val="en-GB"/>
              </w:rPr>
            </w:pPr>
          </w:p>
        </w:tc>
        <w:tc>
          <w:tcPr>
            <w:tcW w:w="1288" w:type="dxa"/>
          </w:tcPr>
          <w:p w14:paraId="0C52F264" w14:textId="77777777" w:rsidR="008E4A4C" w:rsidRPr="00CB2CA6" w:rsidRDefault="008E4A4C" w:rsidP="006524AF">
            <w:pPr>
              <w:rPr>
                <w:rFonts w:ascii="Arial" w:eastAsia="Arial" w:hAnsi="Arial" w:cs="Arial"/>
                <w:sz w:val="16"/>
                <w:szCs w:val="16"/>
                <w:lang w:val="en-GB"/>
              </w:rPr>
            </w:pPr>
          </w:p>
        </w:tc>
      </w:tr>
      <w:tr w:rsidR="004D1091" w:rsidRPr="00CB2CA6" w14:paraId="5BFACDF4" w14:textId="77777777" w:rsidTr="00AD23AF">
        <w:tc>
          <w:tcPr>
            <w:tcW w:w="1288" w:type="dxa"/>
          </w:tcPr>
          <w:p w14:paraId="0A5CCA39"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 xml:space="preserve">Partner </w:t>
            </w:r>
          </w:p>
        </w:tc>
        <w:tc>
          <w:tcPr>
            <w:tcW w:w="1288" w:type="dxa"/>
          </w:tcPr>
          <w:p w14:paraId="24C6AC8C" w14:textId="77777777" w:rsidR="008E4A4C" w:rsidRPr="00CB2CA6" w:rsidRDefault="008E4A4C" w:rsidP="006524AF">
            <w:pPr>
              <w:rPr>
                <w:rFonts w:ascii="Arial" w:eastAsia="Arial" w:hAnsi="Arial" w:cs="Arial"/>
                <w:sz w:val="16"/>
                <w:szCs w:val="16"/>
                <w:lang w:val="en-GB"/>
              </w:rPr>
            </w:pPr>
          </w:p>
        </w:tc>
        <w:tc>
          <w:tcPr>
            <w:tcW w:w="1288" w:type="dxa"/>
          </w:tcPr>
          <w:p w14:paraId="74D64768"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5B7E44BC"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3C6822FC" w14:textId="756CD454"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SEK</w:t>
            </w:r>
          </w:p>
        </w:tc>
        <w:tc>
          <w:tcPr>
            <w:tcW w:w="1288" w:type="dxa"/>
          </w:tcPr>
          <w:p w14:paraId="161FC5FA"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7527F920" w14:textId="77777777" w:rsidTr="00AD23AF">
        <w:tc>
          <w:tcPr>
            <w:tcW w:w="1288" w:type="dxa"/>
          </w:tcPr>
          <w:p w14:paraId="3FBBE414"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 xml:space="preserve">Partner </w:t>
            </w:r>
          </w:p>
        </w:tc>
        <w:tc>
          <w:tcPr>
            <w:tcW w:w="1288" w:type="dxa"/>
          </w:tcPr>
          <w:p w14:paraId="2629B653" w14:textId="77777777" w:rsidR="008E4A4C" w:rsidRPr="00CB2CA6" w:rsidRDefault="008E4A4C" w:rsidP="006524AF">
            <w:pPr>
              <w:rPr>
                <w:rFonts w:ascii="Arial" w:eastAsia="Arial" w:hAnsi="Arial" w:cs="Arial"/>
                <w:sz w:val="16"/>
                <w:szCs w:val="16"/>
                <w:lang w:val="en-GB"/>
              </w:rPr>
            </w:pPr>
          </w:p>
        </w:tc>
        <w:tc>
          <w:tcPr>
            <w:tcW w:w="1288" w:type="dxa"/>
          </w:tcPr>
          <w:p w14:paraId="29444693"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3B5446A0"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20C78E1A" w14:textId="75A79617"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SEK</w:t>
            </w:r>
          </w:p>
        </w:tc>
        <w:tc>
          <w:tcPr>
            <w:tcW w:w="1288" w:type="dxa"/>
          </w:tcPr>
          <w:p w14:paraId="2B263E12"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0460870A" w14:textId="77777777" w:rsidTr="00AD23AF">
        <w:tc>
          <w:tcPr>
            <w:tcW w:w="1288" w:type="dxa"/>
          </w:tcPr>
          <w:p w14:paraId="198D307F" w14:textId="77777777" w:rsidR="008E4A4C" w:rsidRPr="00CB2CA6" w:rsidRDefault="008E4A4C" w:rsidP="006524AF">
            <w:pPr>
              <w:rPr>
                <w:rFonts w:ascii="Arial" w:eastAsia="Arial" w:hAnsi="Arial" w:cs="Arial"/>
                <w:b/>
                <w:bCs/>
                <w:sz w:val="16"/>
                <w:szCs w:val="16"/>
                <w:lang w:val="en-GB"/>
              </w:rPr>
            </w:pPr>
          </w:p>
        </w:tc>
        <w:tc>
          <w:tcPr>
            <w:tcW w:w="1288" w:type="dxa"/>
          </w:tcPr>
          <w:p w14:paraId="588A32F4" w14:textId="77777777" w:rsidR="008E4A4C" w:rsidRPr="00CB2CA6" w:rsidRDefault="008E4A4C" w:rsidP="006524AF">
            <w:pPr>
              <w:rPr>
                <w:rFonts w:ascii="Arial" w:eastAsia="Arial" w:hAnsi="Arial" w:cs="Arial"/>
                <w:sz w:val="16"/>
                <w:szCs w:val="16"/>
                <w:lang w:val="en-GB"/>
              </w:rPr>
            </w:pPr>
          </w:p>
        </w:tc>
        <w:tc>
          <w:tcPr>
            <w:tcW w:w="1288" w:type="dxa"/>
          </w:tcPr>
          <w:p w14:paraId="48D1AB08" w14:textId="77777777" w:rsidR="008E4A4C" w:rsidRPr="00CB2CA6" w:rsidRDefault="008E4A4C" w:rsidP="006524AF">
            <w:pPr>
              <w:rPr>
                <w:rFonts w:ascii="Arial" w:eastAsia="Arial" w:hAnsi="Arial" w:cs="Arial"/>
                <w:sz w:val="16"/>
                <w:szCs w:val="16"/>
                <w:lang w:val="en-GB"/>
              </w:rPr>
            </w:pPr>
          </w:p>
        </w:tc>
        <w:tc>
          <w:tcPr>
            <w:tcW w:w="1288" w:type="dxa"/>
          </w:tcPr>
          <w:p w14:paraId="2E9B3D6E" w14:textId="77777777" w:rsidR="008E4A4C" w:rsidRPr="00CB2CA6" w:rsidRDefault="008E4A4C" w:rsidP="006524AF">
            <w:pPr>
              <w:rPr>
                <w:rFonts w:ascii="Arial" w:eastAsia="Arial" w:hAnsi="Arial" w:cs="Arial"/>
                <w:sz w:val="16"/>
                <w:szCs w:val="16"/>
                <w:lang w:val="en-GB"/>
              </w:rPr>
            </w:pPr>
          </w:p>
        </w:tc>
        <w:tc>
          <w:tcPr>
            <w:tcW w:w="1288" w:type="dxa"/>
          </w:tcPr>
          <w:p w14:paraId="2B4084B3" w14:textId="77777777" w:rsidR="008E4A4C" w:rsidRPr="00CB2CA6" w:rsidRDefault="008E4A4C" w:rsidP="006524AF">
            <w:pPr>
              <w:rPr>
                <w:rFonts w:ascii="Arial" w:eastAsia="Arial" w:hAnsi="Arial" w:cs="Arial"/>
                <w:sz w:val="16"/>
                <w:szCs w:val="16"/>
                <w:lang w:val="en-GB"/>
              </w:rPr>
            </w:pPr>
          </w:p>
        </w:tc>
        <w:tc>
          <w:tcPr>
            <w:tcW w:w="1288" w:type="dxa"/>
          </w:tcPr>
          <w:p w14:paraId="1490718A" w14:textId="77777777" w:rsidR="008E4A4C" w:rsidRPr="00CB2CA6" w:rsidRDefault="008E4A4C" w:rsidP="006524AF">
            <w:pPr>
              <w:rPr>
                <w:rFonts w:ascii="Arial" w:eastAsia="Arial" w:hAnsi="Arial" w:cs="Arial"/>
                <w:sz w:val="16"/>
                <w:szCs w:val="16"/>
                <w:lang w:val="en-GB"/>
              </w:rPr>
            </w:pPr>
          </w:p>
        </w:tc>
      </w:tr>
      <w:tr w:rsidR="004D1091" w:rsidRPr="00CB2CA6" w14:paraId="769827B3" w14:textId="77777777" w:rsidTr="00AD23AF">
        <w:tc>
          <w:tcPr>
            <w:tcW w:w="1288" w:type="dxa"/>
          </w:tcPr>
          <w:p w14:paraId="06293E30"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Co-PI (KTH, SU)</w:t>
            </w:r>
          </w:p>
        </w:tc>
        <w:tc>
          <w:tcPr>
            <w:tcW w:w="1288" w:type="dxa"/>
          </w:tcPr>
          <w:p w14:paraId="774369B6" w14:textId="4F3F7300"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 xml:space="preserve">XX </w:t>
            </w:r>
            <w:proofErr w:type="spellStart"/>
            <w:r>
              <w:rPr>
                <w:rFonts w:ascii="Arial" w:eastAsia="Arial" w:hAnsi="Arial" w:cs="Arial"/>
                <w:sz w:val="16"/>
                <w:szCs w:val="16"/>
                <w:lang w:val="en-GB"/>
              </w:rPr>
              <w:t>XX</w:t>
            </w:r>
            <w:proofErr w:type="spellEnd"/>
          </w:p>
        </w:tc>
        <w:tc>
          <w:tcPr>
            <w:tcW w:w="1288" w:type="dxa"/>
          </w:tcPr>
          <w:p w14:paraId="703B66BF" w14:textId="77777777" w:rsidR="008E4A4C" w:rsidRPr="00CB2CA6" w:rsidRDefault="008E4A4C" w:rsidP="006524AF">
            <w:pPr>
              <w:rPr>
                <w:rFonts w:ascii="Arial" w:eastAsia="Arial" w:hAnsi="Arial" w:cs="Arial"/>
                <w:sz w:val="16"/>
                <w:szCs w:val="16"/>
                <w:lang w:val="en-GB"/>
              </w:rPr>
            </w:pPr>
          </w:p>
        </w:tc>
        <w:tc>
          <w:tcPr>
            <w:tcW w:w="1288" w:type="dxa"/>
          </w:tcPr>
          <w:p w14:paraId="31E1A25A" w14:textId="77777777" w:rsidR="008E4A4C" w:rsidRPr="00CB2CA6" w:rsidRDefault="008E4A4C" w:rsidP="006524AF">
            <w:pPr>
              <w:rPr>
                <w:rFonts w:ascii="Arial" w:eastAsia="Arial" w:hAnsi="Arial" w:cs="Arial"/>
                <w:sz w:val="16"/>
                <w:szCs w:val="16"/>
                <w:lang w:val="en-GB"/>
              </w:rPr>
            </w:pPr>
          </w:p>
        </w:tc>
        <w:tc>
          <w:tcPr>
            <w:tcW w:w="1288" w:type="dxa"/>
          </w:tcPr>
          <w:p w14:paraId="509E0499" w14:textId="77777777" w:rsidR="008E4A4C" w:rsidRPr="00CB2CA6" w:rsidRDefault="008E4A4C" w:rsidP="006524AF">
            <w:pPr>
              <w:rPr>
                <w:rFonts w:ascii="Arial" w:eastAsia="Arial" w:hAnsi="Arial" w:cs="Arial"/>
                <w:sz w:val="16"/>
                <w:szCs w:val="16"/>
                <w:lang w:val="en-GB"/>
              </w:rPr>
            </w:pPr>
          </w:p>
        </w:tc>
        <w:tc>
          <w:tcPr>
            <w:tcW w:w="1288" w:type="dxa"/>
          </w:tcPr>
          <w:p w14:paraId="381E1F00" w14:textId="77777777" w:rsidR="008E4A4C" w:rsidRPr="00CB2CA6" w:rsidRDefault="008E4A4C" w:rsidP="006524AF">
            <w:pPr>
              <w:rPr>
                <w:rFonts w:ascii="Arial" w:eastAsia="Arial" w:hAnsi="Arial" w:cs="Arial"/>
                <w:sz w:val="16"/>
                <w:szCs w:val="16"/>
                <w:lang w:val="en-GB"/>
              </w:rPr>
            </w:pPr>
          </w:p>
        </w:tc>
      </w:tr>
      <w:tr w:rsidR="004D1091" w:rsidRPr="00CB2CA6" w14:paraId="65313701" w14:textId="77777777" w:rsidTr="00AD23AF">
        <w:tc>
          <w:tcPr>
            <w:tcW w:w="1288" w:type="dxa"/>
          </w:tcPr>
          <w:p w14:paraId="46380306"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 xml:space="preserve">Partner </w:t>
            </w:r>
          </w:p>
        </w:tc>
        <w:tc>
          <w:tcPr>
            <w:tcW w:w="1288" w:type="dxa"/>
          </w:tcPr>
          <w:p w14:paraId="6DD8E6E7" w14:textId="77777777" w:rsidR="008E4A4C" w:rsidRPr="00CB2CA6" w:rsidRDefault="008E4A4C" w:rsidP="006524AF">
            <w:pPr>
              <w:rPr>
                <w:rFonts w:ascii="Arial" w:eastAsia="Arial" w:hAnsi="Arial" w:cs="Arial"/>
                <w:b/>
                <w:bCs/>
                <w:sz w:val="16"/>
                <w:szCs w:val="16"/>
                <w:lang w:val="en-GB"/>
              </w:rPr>
            </w:pPr>
          </w:p>
        </w:tc>
        <w:tc>
          <w:tcPr>
            <w:tcW w:w="1288" w:type="dxa"/>
          </w:tcPr>
          <w:p w14:paraId="351F1112"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03DEC1A0"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14E56ADA" w14:textId="6F5B8006"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 xml:space="preserve">SEK </w:t>
            </w:r>
          </w:p>
        </w:tc>
        <w:tc>
          <w:tcPr>
            <w:tcW w:w="1288" w:type="dxa"/>
          </w:tcPr>
          <w:p w14:paraId="13B6C1B0"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732AF030" w14:textId="77777777" w:rsidTr="00AD23AF">
        <w:tc>
          <w:tcPr>
            <w:tcW w:w="1288" w:type="dxa"/>
          </w:tcPr>
          <w:p w14:paraId="2C1818CD"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 xml:space="preserve">Partner </w:t>
            </w:r>
          </w:p>
        </w:tc>
        <w:tc>
          <w:tcPr>
            <w:tcW w:w="1288" w:type="dxa"/>
          </w:tcPr>
          <w:p w14:paraId="337C387B" w14:textId="77777777" w:rsidR="008E4A4C" w:rsidRPr="00CB2CA6" w:rsidRDefault="008E4A4C" w:rsidP="006524AF">
            <w:pPr>
              <w:rPr>
                <w:rFonts w:ascii="Arial" w:eastAsia="Arial" w:hAnsi="Arial" w:cs="Arial"/>
                <w:b/>
                <w:bCs/>
                <w:sz w:val="16"/>
                <w:szCs w:val="16"/>
                <w:lang w:val="en-GB"/>
              </w:rPr>
            </w:pPr>
          </w:p>
        </w:tc>
        <w:tc>
          <w:tcPr>
            <w:tcW w:w="1288" w:type="dxa"/>
          </w:tcPr>
          <w:p w14:paraId="3F8F8F84"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018183B6"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c>
          <w:tcPr>
            <w:tcW w:w="1288" w:type="dxa"/>
          </w:tcPr>
          <w:p w14:paraId="5483BBBC" w14:textId="0358BF67" w:rsidR="008E4A4C" w:rsidRPr="00CB2CA6" w:rsidRDefault="008E4A4C" w:rsidP="006524AF">
            <w:pPr>
              <w:rPr>
                <w:rFonts w:ascii="Arial" w:eastAsia="Arial" w:hAnsi="Arial" w:cs="Arial"/>
                <w:sz w:val="16"/>
                <w:szCs w:val="16"/>
                <w:lang w:val="en-GB"/>
              </w:rPr>
            </w:pPr>
            <w:r>
              <w:rPr>
                <w:rFonts w:ascii="Arial" w:eastAsia="Arial" w:hAnsi="Arial" w:cs="Arial"/>
                <w:sz w:val="16"/>
                <w:szCs w:val="16"/>
                <w:lang w:val="en-GB"/>
              </w:rPr>
              <w:t>SEK</w:t>
            </w:r>
          </w:p>
        </w:tc>
        <w:tc>
          <w:tcPr>
            <w:tcW w:w="1288" w:type="dxa"/>
          </w:tcPr>
          <w:p w14:paraId="60A69EE7" w14:textId="77777777" w:rsidR="008E4A4C" w:rsidRPr="00CB2CA6" w:rsidRDefault="008E4A4C" w:rsidP="006524AF">
            <w:pPr>
              <w:rPr>
                <w:rFonts w:ascii="Arial" w:eastAsia="Arial" w:hAnsi="Arial" w:cs="Arial"/>
                <w:sz w:val="16"/>
                <w:szCs w:val="16"/>
                <w:lang w:val="en-GB"/>
              </w:rPr>
            </w:pPr>
            <w:r w:rsidRPr="00CB2CA6">
              <w:rPr>
                <w:rFonts w:ascii="Arial" w:eastAsia="Arial" w:hAnsi="Arial" w:cs="Arial"/>
                <w:sz w:val="16"/>
                <w:szCs w:val="16"/>
                <w:lang w:val="en-GB"/>
              </w:rPr>
              <w:t>SEK</w:t>
            </w:r>
          </w:p>
        </w:tc>
      </w:tr>
      <w:tr w:rsidR="004D1091" w:rsidRPr="00CB2CA6" w14:paraId="1EA9CA3E" w14:textId="77777777" w:rsidTr="00AD23AF">
        <w:tc>
          <w:tcPr>
            <w:tcW w:w="1288" w:type="dxa"/>
          </w:tcPr>
          <w:p w14:paraId="514D58CC" w14:textId="77777777" w:rsidR="008E4A4C" w:rsidRPr="00CB2CA6" w:rsidRDefault="008E4A4C" w:rsidP="006524AF">
            <w:pPr>
              <w:rPr>
                <w:rFonts w:ascii="Arial" w:eastAsia="Arial" w:hAnsi="Arial" w:cs="Arial"/>
                <w:sz w:val="16"/>
                <w:szCs w:val="16"/>
                <w:lang w:val="en-GB"/>
              </w:rPr>
            </w:pPr>
          </w:p>
        </w:tc>
        <w:tc>
          <w:tcPr>
            <w:tcW w:w="1288" w:type="dxa"/>
          </w:tcPr>
          <w:p w14:paraId="1F547196"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Sum</w:t>
            </w:r>
          </w:p>
        </w:tc>
        <w:tc>
          <w:tcPr>
            <w:tcW w:w="1288" w:type="dxa"/>
          </w:tcPr>
          <w:p w14:paraId="05965B6A"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1288" w:type="dxa"/>
          </w:tcPr>
          <w:p w14:paraId="743DB5C4"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c>
          <w:tcPr>
            <w:tcW w:w="1288" w:type="dxa"/>
          </w:tcPr>
          <w:p w14:paraId="7F733DAB" w14:textId="74BC8483" w:rsidR="008E4A4C" w:rsidRPr="00CB2CA6" w:rsidRDefault="008E4A4C" w:rsidP="006524AF">
            <w:pPr>
              <w:rPr>
                <w:rFonts w:ascii="Arial" w:eastAsia="Arial" w:hAnsi="Arial" w:cs="Arial"/>
                <w:b/>
                <w:bCs/>
                <w:sz w:val="16"/>
                <w:szCs w:val="16"/>
                <w:lang w:val="en-GB"/>
              </w:rPr>
            </w:pPr>
            <w:r>
              <w:rPr>
                <w:rFonts w:ascii="Arial" w:eastAsia="Arial" w:hAnsi="Arial" w:cs="Arial"/>
                <w:b/>
                <w:bCs/>
                <w:sz w:val="16"/>
                <w:szCs w:val="16"/>
                <w:lang w:val="en-GB"/>
              </w:rPr>
              <w:t>SEK</w:t>
            </w:r>
          </w:p>
        </w:tc>
        <w:tc>
          <w:tcPr>
            <w:tcW w:w="1288" w:type="dxa"/>
          </w:tcPr>
          <w:p w14:paraId="7E730C3F" w14:textId="77777777" w:rsidR="008E4A4C" w:rsidRPr="00CB2CA6" w:rsidRDefault="008E4A4C" w:rsidP="006524AF">
            <w:pPr>
              <w:rPr>
                <w:rFonts w:ascii="Arial" w:eastAsia="Arial" w:hAnsi="Arial" w:cs="Arial"/>
                <w:b/>
                <w:bCs/>
                <w:sz w:val="16"/>
                <w:szCs w:val="16"/>
                <w:lang w:val="en-GB"/>
              </w:rPr>
            </w:pPr>
            <w:r w:rsidRPr="00CB2CA6">
              <w:rPr>
                <w:rFonts w:ascii="Arial" w:eastAsia="Arial" w:hAnsi="Arial" w:cs="Arial"/>
                <w:b/>
                <w:bCs/>
                <w:sz w:val="16"/>
                <w:szCs w:val="16"/>
                <w:lang w:val="en-GB"/>
              </w:rPr>
              <w:t>SEK</w:t>
            </w:r>
          </w:p>
        </w:tc>
      </w:tr>
    </w:tbl>
    <w:p w14:paraId="72C08204" w14:textId="77777777" w:rsidR="006524AF" w:rsidRPr="00CB2CA6" w:rsidRDefault="006524AF" w:rsidP="006524AF">
      <w:pPr>
        <w:spacing w:after="240" w:line="260" w:lineRule="atLeast"/>
        <w:rPr>
          <w:rFonts w:ascii="Arial" w:eastAsia="Arial" w:hAnsi="Arial" w:cs="Arial"/>
          <w:b/>
          <w:bCs/>
          <w:color w:val="000000"/>
          <w:sz w:val="22"/>
          <w:lang w:val="en-GB"/>
        </w:rPr>
      </w:pPr>
      <w:r w:rsidRPr="00CB2CA6">
        <w:rPr>
          <w:rFonts w:ascii="Arial" w:eastAsia="Arial" w:hAnsi="Arial" w:cs="Arial"/>
          <w:color w:val="000000"/>
          <w:sz w:val="22"/>
          <w:lang w:val="en-GB"/>
        </w:rPr>
        <w:br w:type="page"/>
      </w:r>
    </w:p>
    <w:p w14:paraId="5E48B6F5"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lastRenderedPageBreak/>
        <w:t>Executive summary</w:t>
      </w:r>
    </w:p>
    <w:p w14:paraId="269FB73D" w14:textId="77777777" w:rsidR="006524AF" w:rsidRPr="00CB2CA6" w:rsidRDefault="006524AF" w:rsidP="006524AF">
      <w:pPr>
        <w:rPr>
          <w:rFonts w:ascii="Times New Roman" w:eastAsia="Times New Roman" w:hAnsi="Times New Roman" w:cs="Times New Roman"/>
          <w:i/>
          <w:color w:val="000000"/>
          <w:sz w:val="24"/>
          <w:szCs w:val="24"/>
          <w:lang w:val="en-GB"/>
        </w:rPr>
      </w:pPr>
      <w:r w:rsidRPr="00CB2CA6">
        <w:rPr>
          <w:rFonts w:ascii="Arial" w:eastAsia="Arial" w:hAnsi="Arial" w:cs="Arial"/>
          <w:i/>
          <w:color w:val="000000"/>
          <w:sz w:val="22"/>
          <w:lang w:val="en-GB"/>
        </w:rPr>
        <w:t>[Include a one-page summary of the project, what you aim to achieve, why and how.]</w:t>
      </w:r>
    </w:p>
    <w:p w14:paraId="584557A8"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Objective</w:t>
      </w:r>
    </w:p>
    <w:p w14:paraId="7740A038"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[State the overall purpose and specific goals of the research project.]</w:t>
      </w:r>
    </w:p>
    <w:p w14:paraId="054F7C88"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State-of-the-art and scientific novelty</w:t>
      </w:r>
    </w:p>
    <w:p w14:paraId="55692E5E"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 xml:space="preserve">[Describe briefly how the project relates to </w:t>
      </w:r>
      <w:r w:rsidRPr="00CB2CA6">
        <w:rPr>
          <w:rFonts w:ascii="Arial" w:eastAsia="Arial" w:hAnsi="Arial" w:cs="Calibri"/>
          <w:i/>
          <w:iCs/>
          <w:color w:val="000000"/>
          <w:sz w:val="22"/>
          <w:lang w:val="en-GB"/>
        </w:rPr>
        <w:t>international state-of-the-art</w:t>
      </w:r>
      <w:r w:rsidRPr="00CB2CA6">
        <w:rPr>
          <w:rFonts w:ascii="Arial" w:eastAsia="Arial" w:hAnsi="Arial" w:cs="Arial"/>
          <w:i/>
          <w:color w:val="000000"/>
          <w:sz w:val="22"/>
          <w:lang w:val="en-GB"/>
        </w:rPr>
        <w:t>. Explain how the project goes beyond the current research frontier.]</w:t>
      </w:r>
    </w:p>
    <w:p w14:paraId="3F24B87F"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 xml:space="preserve">Project plan </w:t>
      </w:r>
    </w:p>
    <w:p w14:paraId="7EC6ACA3"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[Summarise how the interdisciplinary research will be conducted: research methodology, time plan and implementation, and project organization. Specify milestones and deliverables for the two-year project period.]</w:t>
      </w:r>
    </w:p>
    <w:p w14:paraId="26D9D484"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Impact</w:t>
      </w:r>
    </w:p>
    <w:p w14:paraId="0DBA83A1" w14:textId="77777777" w:rsidR="006524AF" w:rsidRPr="00CB2CA6" w:rsidRDefault="006524AF" w:rsidP="006524AF">
      <w:pPr>
        <w:spacing w:after="240" w:line="260" w:lineRule="atLeast"/>
        <w:rPr>
          <w:rFonts w:ascii="Arial" w:eastAsia="Arial" w:hAnsi="Arial" w:cs="Arial"/>
          <w:i/>
          <w:iCs/>
          <w:color w:val="000000"/>
          <w:sz w:val="22"/>
          <w:lang w:val="en-GB"/>
        </w:rPr>
      </w:pPr>
      <w:r w:rsidRPr="00CB2CA6">
        <w:rPr>
          <w:rFonts w:ascii="Arial" w:eastAsia="Arial" w:hAnsi="Arial" w:cs="Arial"/>
          <w:i/>
          <w:iCs/>
          <w:color w:val="000000"/>
          <w:sz w:val="22"/>
          <w:lang w:val="en-GB"/>
        </w:rPr>
        <w:t>[Projects within the Industrial and Societal Partnership Program are supposed to strengthen the Digital Futures Ecosystem. Therefore, it is mandatory that each project application outlines how the involved project partners are going to benefit from the intended research. Name specific impact measures to be implemented to ensure impact. Also, discuss any impact measures that go beyond the directly involved project partners. Provide all this through an impact plan and name specific activities.</w:t>
      </w:r>
    </w:p>
    <w:p w14:paraId="47586964" w14:textId="77777777" w:rsidR="006524AF" w:rsidRPr="00CB2CA6" w:rsidRDefault="006524AF" w:rsidP="006524AF">
      <w:pPr>
        <w:spacing w:after="240" w:line="260" w:lineRule="atLeast"/>
        <w:rPr>
          <w:rFonts w:ascii="Arial" w:eastAsia="Arial" w:hAnsi="Arial" w:cs="Arial"/>
          <w:i/>
          <w:iCs/>
          <w:color w:val="000000"/>
          <w:sz w:val="22"/>
          <w:lang w:val="en-GB"/>
        </w:rPr>
      </w:pPr>
      <w:r w:rsidRPr="00CB2CA6">
        <w:rPr>
          <w:rFonts w:ascii="Arial" w:eastAsia="Arial" w:hAnsi="Arial" w:cs="Arial"/>
          <w:i/>
          <w:iCs/>
          <w:color w:val="000000"/>
          <w:sz w:val="22"/>
          <w:lang w:val="en-GB"/>
        </w:rPr>
        <w:t>Lastly, discuss the relation to Digital Futures research matrix: societal contexts (Smart Society; Digitalized Industry; Rich and Healthy Life and Educational Transformation) and scientific research themes (Trust; Learn; Cooperate). Please indicate which intersection of the Digital Futures research matrix that the project primarily focuses on and how.</w:t>
      </w:r>
    </w:p>
    <w:p w14:paraId="25CFFA1F" w14:textId="77777777" w:rsidR="006524AF" w:rsidRPr="00CB2CA6" w:rsidRDefault="006524AF" w:rsidP="7ABF63E5">
      <w:pPr>
        <w:spacing w:after="240" w:line="260" w:lineRule="atLeast"/>
        <w:rPr>
          <w:rFonts w:ascii="Arial" w:eastAsia="Arial" w:hAnsi="Arial" w:cs="Arial"/>
          <w:i/>
          <w:iCs/>
          <w:color w:val="000000"/>
          <w:sz w:val="22"/>
          <w:szCs w:val="22"/>
          <w:lang w:val="en-GB"/>
        </w:rPr>
      </w:pPr>
      <w:r w:rsidRPr="00CB2CA6">
        <w:rPr>
          <w:rFonts w:ascii="Arial" w:eastAsia="Arial" w:hAnsi="Arial" w:cs="Arial"/>
          <w:i/>
          <w:iCs/>
          <w:color w:val="000000" w:themeColor="text1"/>
          <w:sz w:val="22"/>
          <w:szCs w:val="22"/>
          <w:lang w:val="en-GB"/>
        </w:rPr>
        <w:t>Describe the effects and benefits that will result from the project’s successful completion. For example, 1) Scientific impact i.e. advancement of knowledge in the field, introduction of new methods, technologies 2) Social Impact: Policy influence, public awareness, benefits for society. 3) Sustainability, promotion of sustainable practices/efforts to combat climate change 4) Industrial impact. Development of new technologies or improvement of existing ones.]</w:t>
      </w:r>
    </w:p>
    <w:p w14:paraId="36BB341B"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 xml:space="preserve">Strategic relevance </w:t>
      </w:r>
    </w:p>
    <w:p w14:paraId="46CAB62B"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[The project’s contributions to KTH strategic pillars (sustainable development, gender equality, digitization and internationalization), both from project composition and expected project outcome perspectives.]</w:t>
      </w:r>
    </w:p>
    <w:p w14:paraId="69BB5899" w14:textId="77777777" w:rsidR="006524AF" w:rsidRPr="00CB2CA6" w:rsidRDefault="006524AF" w:rsidP="63ED9FA6">
      <w:pPr>
        <w:keepNext/>
        <w:keepLines/>
        <w:spacing w:before="240" w:after="240" w:line="260" w:lineRule="atLeast"/>
        <w:outlineLvl w:val="1"/>
        <w:rPr>
          <w:rFonts w:ascii="Arial" w:eastAsia="MS PGothic" w:hAnsi="Arial" w:cs="Times New Roman (CS-rubriker)"/>
          <w:caps/>
          <w:color w:val="000000"/>
          <w:sz w:val="32"/>
          <w:szCs w:val="32"/>
          <w:lang w:val="en-GB"/>
        </w:rPr>
      </w:pPr>
      <w:r w:rsidRPr="00CB2CA6">
        <w:rPr>
          <w:rFonts w:ascii="Arial" w:eastAsia="MS PGothic" w:hAnsi="Arial" w:cs="Times New Roman (CS-rubriker)"/>
          <w:caps/>
          <w:color w:val="000000" w:themeColor="text1"/>
          <w:sz w:val="32"/>
          <w:szCs w:val="32"/>
          <w:lang w:val="en-GB"/>
        </w:rPr>
        <w:t>Project team composition and resources</w:t>
      </w:r>
    </w:p>
    <w:p w14:paraId="5342E2A3"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[Describe each co-PI’s specific contribution to objectives and project plan. Novel cross-disciplinary collaborations. Access to data, testbeds or infrastructure necessary to complete the project.]</w:t>
      </w:r>
    </w:p>
    <w:p w14:paraId="47FD671F"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lastRenderedPageBreak/>
        <w:t>References</w:t>
      </w:r>
    </w:p>
    <w:p w14:paraId="5F69FD48" w14:textId="77777777" w:rsidR="006524AF" w:rsidRPr="00CB2CA6" w:rsidRDefault="006524AF" w:rsidP="006524AF">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[List of references discussed in the proposal.]</w:t>
      </w:r>
    </w:p>
    <w:p w14:paraId="00269804" w14:textId="77777777" w:rsidR="006524AF" w:rsidRPr="00CB2CA6" w:rsidRDefault="006524AF" w:rsidP="006524AF">
      <w:pPr>
        <w:keepNext/>
        <w:keepLines/>
        <w:spacing w:before="240" w:after="240" w:line="260" w:lineRule="atLeast"/>
        <w:outlineLvl w:val="1"/>
        <w:rPr>
          <w:rFonts w:ascii="Arial" w:eastAsia="MS PGothic" w:hAnsi="Arial" w:cs="Times New Roman (CS-rubriker)"/>
          <w:bCs/>
          <w:caps/>
          <w:color w:val="000000"/>
          <w:sz w:val="32"/>
          <w:szCs w:val="26"/>
          <w:lang w:val="en-GB"/>
        </w:rPr>
      </w:pPr>
      <w:r w:rsidRPr="00CB2CA6">
        <w:rPr>
          <w:rFonts w:ascii="Arial" w:eastAsia="MS PGothic" w:hAnsi="Arial" w:cs="Times New Roman (CS-rubriker)"/>
          <w:bCs/>
          <w:caps/>
          <w:color w:val="000000"/>
          <w:sz w:val="32"/>
          <w:szCs w:val="26"/>
          <w:lang w:val="en-GB"/>
        </w:rPr>
        <w:t>CV’s</w:t>
      </w:r>
    </w:p>
    <w:p w14:paraId="63A2714C" w14:textId="77777777" w:rsidR="006524AF" w:rsidRDefault="006524AF" w:rsidP="006524AF">
      <w:pPr>
        <w:spacing w:after="240" w:line="260" w:lineRule="atLeast"/>
        <w:rPr>
          <w:rFonts w:ascii="Arial" w:eastAsia="Arial" w:hAnsi="Arial" w:cs="Arial"/>
          <w:i/>
          <w:iCs/>
          <w:color w:val="000000"/>
          <w:sz w:val="22"/>
          <w:lang w:val="en-GB"/>
        </w:rPr>
      </w:pPr>
      <w:r w:rsidRPr="00CB2CA6">
        <w:rPr>
          <w:rFonts w:ascii="Arial" w:eastAsia="Arial" w:hAnsi="Arial" w:cs="Arial"/>
          <w:i/>
          <w:iCs/>
          <w:color w:val="000000"/>
          <w:sz w:val="22"/>
          <w:lang w:val="en-GB"/>
        </w:rPr>
        <w:t>[two-page CV per PI.]</w:t>
      </w:r>
    </w:p>
    <w:p w14:paraId="3BE55C4F" w14:textId="0640C065" w:rsidR="00536704" w:rsidRDefault="00536704" w:rsidP="00536704">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Letter of Intent</w:t>
      </w:r>
    </w:p>
    <w:p w14:paraId="51815893" w14:textId="0FA046A3" w:rsidR="00536704" w:rsidRPr="00536704" w:rsidRDefault="00536704" w:rsidP="00536704">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[L</w:t>
      </w:r>
      <w:r>
        <w:rPr>
          <w:rFonts w:ascii="Arial" w:eastAsia="Arial" w:hAnsi="Arial" w:cs="Arial"/>
          <w:i/>
          <w:color w:val="000000"/>
          <w:sz w:val="22"/>
          <w:lang w:val="en-GB"/>
        </w:rPr>
        <w:t>etter of Intent from partner confirming their support and commitment to the project</w:t>
      </w:r>
      <w:r w:rsidRPr="00CB2CA6">
        <w:rPr>
          <w:rFonts w:ascii="Arial" w:eastAsia="Arial" w:hAnsi="Arial" w:cs="Arial"/>
          <w:i/>
          <w:color w:val="000000"/>
          <w:sz w:val="22"/>
          <w:lang w:val="en-GB"/>
        </w:rPr>
        <w:t>.]</w:t>
      </w:r>
    </w:p>
    <w:p w14:paraId="0C00C781" w14:textId="29780CAB" w:rsidR="00536704" w:rsidRDefault="00536704" w:rsidP="00536704">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Data management plan</w:t>
      </w:r>
    </w:p>
    <w:p w14:paraId="37257729" w14:textId="1EAE6A64" w:rsidR="00536704" w:rsidRPr="00536704" w:rsidRDefault="00536704" w:rsidP="00536704">
      <w:pPr>
        <w:spacing w:after="240" w:line="260" w:lineRule="atLeast"/>
        <w:rPr>
          <w:rFonts w:ascii="Arial" w:eastAsia="Arial" w:hAnsi="Arial" w:cs="Arial"/>
          <w:i/>
          <w:color w:val="000000"/>
          <w:sz w:val="22"/>
          <w:lang w:val="en-GB"/>
        </w:rPr>
      </w:pPr>
      <w:r w:rsidRPr="00CB2CA6">
        <w:rPr>
          <w:rFonts w:ascii="Arial" w:eastAsia="Arial" w:hAnsi="Arial" w:cs="Arial"/>
          <w:i/>
          <w:color w:val="000000"/>
          <w:sz w:val="22"/>
          <w:lang w:val="en-GB"/>
        </w:rPr>
        <w:t>[</w:t>
      </w:r>
      <w:r>
        <w:rPr>
          <w:rFonts w:ascii="Arial" w:eastAsia="Arial" w:hAnsi="Arial" w:cs="Arial"/>
          <w:i/>
          <w:color w:val="000000"/>
          <w:sz w:val="22"/>
          <w:lang w:val="en-GB"/>
        </w:rPr>
        <w:t>Please attach your data management plan</w:t>
      </w:r>
      <w:r w:rsidRPr="00CB2CA6">
        <w:rPr>
          <w:rFonts w:ascii="Arial" w:eastAsia="Arial" w:hAnsi="Arial" w:cs="Arial"/>
          <w:i/>
          <w:color w:val="000000"/>
          <w:sz w:val="22"/>
          <w:lang w:val="en-GB"/>
        </w:rPr>
        <w:t>.]</w:t>
      </w:r>
    </w:p>
    <w:p w14:paraId="4BB27BF0" w14:textId="77777777" w:rsidR="00536704" w:rsidRPr="00CB2CA6" w:rsidRDefault="00536704" w:rsidP="00536704">
      <w:pPr>
        <w:keepNext/>
        <w:keepLines/>
        <w:spacing w:before="240" w:after="240" w:line="260" w:lineRule="atLeast"/>
        <w:outlineLvl w:val="1"/>
        <w:rPr>
          <w:rFonts w:ascii="Arial" w:eastAsia="MS PGothic" w:hAnsi="Arial" w:cs="Times New Roman (CS-rubriker)"/>
          <w:bCs/>
          <w:caps/>
          <w:color w:val="000000"/>
          <w:sz w:val="32"/>
          <w:szCs w:val="26"/>
          <w:lang w:val="en-GB"/>
        </w:rPr>
      </w:pPr>
    </w:p>
    <w:p w14:paraId="6F5F73FD" w14:textId="77777777" w:rsidR="006524AF" w:rsidRPr="00CB2CA6" w:rsidRDefault="006524AF" w:rsidP="001741B3">
      <w:pPr>
        <w:rPr>
          <w:lang w:val="en-GB"/>
        </w:rPr>
      </w:pPr>
    </w:p>
    <w:sectPr w:rsidR="006524AF" w:rsidRPr="00CB2C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63F5" w14:textId="77777777" w:rsidR="00E558B8" w:rsidRDefault="00E558B8" w:rsidP="00AB37AC">
      <w:r>
        <w:separator/>
      </w:r>
    </w:p>
  </w:endnote>
  <w:endnote w:type="continuationSeparator" w:id="0">
    <w:p w14:paraId="0CA1FAE3" w14:textId="77777777" w:rsidR="00E558B8" w:rsidRDefault="00E558B8"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CS-rubriker)">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37AD" w14:textId="77777777" w:rsidR="00AB37AC" w:rsidRDefault="00AB37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C2A7" w14:textId="77777777" w:rsidR="00AB37AC" w:rsidRDefault="00AB37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0272" w14:textId="77777777" w:rsidR="00AB37AC" w:rsidRDefault="00AB3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A9C9" w14:textId="77777777" w:rsidR="00E558B8" w:rsidRDefault="00E558B8" w:rsidP="00AB37AC">
      <w:r>
        <w:separator/>
      </w:r>
    </w:p>
  </w:footnote>
  <w:footnote w:type="continuationSeparator" w:id="0">
    <w:p w14:paraId="4088C670" w14:textId="77777777" w:rsidR="00E558B8" w:rsidRDefault="00E558B8"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E39B" w14:textId="77777777" w:rsidR="00AB37AC" w:rsidRDefault="00AB37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B6E5" w14:textId="77777777" w:rsidR="00AB37AC" w:rsidRDefault="00AB37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F49C" w14:textId="77777777" w:rsidR="00AB37AC" w:rsidRDefault="00AB3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AE03FDF"/>
    <w:multiLevelType w:val="multilevel"/>
    <w:tmpl w:val="240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736F6"/>
    <w:multiLevelType w:val="multilevel"/>
    <w:tmpl w:val="8032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46CC4"/>
    <w:multiLevelType w:val="multilevel"/>
    <w:tmpl w:val="C88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6858"/>
    <w:multiLevelType w:val="multilevel"/>
    <w:tmpl w:val="65F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24093"/>
    <w:multiLevelType w:val="multilevel"/>
    <w:tmpl w:val="1B1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15:restartNumberingAfterBreak="0">
    <w:nsid w:val="299C00C9"/>
    <w:multiLevelType w:val="multilevel"/>
    <w:tmpl w:val="83A03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441C0"/>
    <w:multiLevelType w:val="multilevel"/>
    <w:tmpl w:val="481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87364E"/>
    <w:multiLevelType w:val="multilevel"/>
    <w:tmpl w:val="1BA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6894463F"/>
    <w:multiLevelType w:val="multilevel"/>
    <w:tmpl w:val="201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7548C"/>
    <w:multiLevelType w:val="multilevel"/>
    <w:tmpl w:val="729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836B9"/>
    <w:multiLevelType w:val="multilevel"/>
    <w:tmpl w:val="0F1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2130204037">
    <w:abstractNumId w:val="13"/>
  </w:num>
  <w:num w:numId="2" w16cid:durableId="1629580609">
    <w:abstractNumId w:val="1"/>
  </w:num>
  <w:num w:numId="3" w16cid:durableId="1507012444">
    <w:abstractNumId w:val="0"/>
  </w:num>
  <w:num w:numId="4" w16cid:durableId="1715421590">
    <w:abstractNumId w:val="14"/>
  </w:num>
  <w:num w:numId="5" w16cid:durableId="466895567">
    <w:abstractNumId w:val="3"/>
  </w:num>
  <w:num w:numId="6" w16cid:durableId="211617532">
    <w:abstractNumId w:val="2"/>
  </w:num>
  <w:num w:numId="7" w16cid:durableId="1763839964">
    <w:abstractNumId w:val="4"/>
  </w:num>
  <w:num w:numId="8" w16cid:durableId="1451125407">
    <w:abstractNumId w:val="10"/>
  </w:num>
  <w:num w:numId="9" w16cid:durableId="2112820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924232">
    <w:abstractNumId w:val="20"/>
  </w:num>
  <w:num w:numId="11" w16cid:durableId="79258994">
    <w:abstractNumId w:val="16"/>
  </w:num>
  <w:num w:numId="12" w16cid:durableId="208609144">
    <w:abstractNumId w:val="13"/>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535235311">
    <w:abstractNumId w:val="7"/>
  </w:num>
  <w:num w:numId="14" w16cid:durableId="1949123275">
    <w:abstractNumId w:val="9"/>
  </w:num>
  <w:num w:numId="15" w16cid:durableId="1078407170">
    <w:abstractNumId w:val="8"/>
  </w:num>
  <w:num w:numId="16" w16cid:durableId="661929721">
    <w:abstractNumId w:val="18"/>
  </w:num>
  <w:num w:numId="17" w16cid:durableId="2059082377">
    <w:abstractNumId w:val="5"/>
  </w:num>
  <w:num w:numId="18" w16cid:durableId="720593209">
    <w:abstractNumId w:val="15"/>
  </w:num>
  <w:num w:numId="19" w16cid:durableId="1990403877">
    <w:abstractNumId w:val="6"/>
  </w:num>
  <w:num w:numId="20" w16cid:durableId="1595936180">
    <w:abstractNumId w:val="17"/>
  </w:num>
  <w:num w:numId="21" w16cid:durableId="2118402733">
    <w:abstractNumId w:val="19"/>
  </w:num>
  <w:num w:numId="22" w16cid:durableId="521750698">
    <w:abstractNumId w:val="11"/>
  </w:num>
  <w:num w:numId="23" w16cid:durableId="284847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doNotDisplayPageBoundarie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A5"/>
    <w:rsid w:val="000053DA"/>
    <w:rsid w:val="00031FDF"/>
    <w:rsid w:val="00037A26"/>
    <w:rsid w:val="00050D93"/>
    <w:rsid w:val="00057ED5"/>
    <w:rsid w:val="00084DDF"/>
    <w:rsid w:val="000879C0"/>
    <w:rsid w:val="000979BB"/>
    <w:rsid w:val="000A5C4F"/>
    <w:rsid w:val="000A6465"/>
    <w:rsid w:val="000A749C"/>
    <w:rsid w:val="000B2838"/>
    <w:rsid w:val="000B330D"/>
    <w:rsid w:val="000B4D37"/>
    <w:rsid w:val="000B7A56"/>
    <w:rsid w:val="000D27B9"/>
    <w:rsid w:val="000E0B56"/>
    <w:rsid w:val="000F0D78"/>
    <w:rsid w:val="000F21FA"/>
    <w:rsid w:val="000F22BB"/>
    <w:rsid w:val="00120369"/>
    <w:rsid w:val="00125073"/>
    <w:rsid w:val="0012729D"/>
    <w:rsid w:val="001300B9"/>
    <w:rsid w:val="00131868"/>
    <w:rsid w:val="00137676"/>
    <w:rsid w:val="0014710D"/>
    <w:rsid w:val="00150804"/>
    <w:rsid w:val="00150E2F"/>
    <w:rsid w:val="001538F3"/>
    <w:rsid w:val="00156BF5"/>
    <w:rsid w:val="001621F9"/>
    <w:rsid w:val="001741B3"/>
    <w:rsid w:val="00185760"/>
    <w:rsid w:val="0018642A"/>
    <w:rsid w:val="001865BC"/>
    <w:rsid w:val="00190E11"/>
    <w:rsid w:val="001A10C4"/>
    <w:rsid w:val="001B6BB6"/>
    <w:rsid w:val="001C07DD"/>
    <w:rsid w:val="001D1999"/>
    <w:rsid w:val="001D3D5A"/>
    <w:rsid w:val="001D56B0"/>
    <w:rsid w:val="001F3547"/>
    <w:rsid w:val="001F53D8"/>
    <w:rsid w:val="002223D0"/>
    <w:rsid w:val="00237282"/>
    <w:rsid w:val="0023743F"/>
    <w:rsid w:val="002466D6"/>
    <w:rsid w:val="00253927"/>
    <w:rsid w:val="002662EC"/>
    <w:rsid w:val="0029572A"/>
    <w:rsid w:val="002A115A"/>
    <w:rsid w:val="002B6DFF"/>
    <w:rsid w:val="002D586E"/>
    <w:rsid w:val="002E1967"/>
    <w:rsid w:val="002E47D4"/>
    <w:rsid w:val="002E6090"/>
    <w:rsid w:val="002E6418"/>
    <w:rsid w:val="002F2C03"/>
    <w:rsid w:val="0030446F"/>
    <w:rsid w:val="00304B2F"/>
    <w:rsid w:val="00310604"/>
    <w:rsid w:val="003141EB"/>
    <w:rsid w:val="00336248"/>
    <w:rsid w:val="003365E5"/>
    <w:rsid w:val="00343E27"/>
    <w:rsid w:val="00352BBF"/>
    <w:rsid w:val="0036147A"/>
    <w:rsid w:val="00377A14"/>
    <w:rsid w:val="00383258"/>
    <w:rsid w:val="00394FF6"/>
    <w:rsid w:val="0039616F"/>
    <w:rsid w:val="003A221F"/>
    <w:rsid w:val="003B55F6"/>
    <w:rsid w:val="003C0F92"/>
    <w:rsid w:val="003C6E12"/>
    <w:rsid w:val="003D5E50"/>
    <w:rsid w:val="003E7862"/>
    <w:rsid w:val="003F770F"/>
    <w:rsid w:val="004079A3"/>
    <w:rsid w:val="00411192"/>
    <w:rsid w:val="00417715"/>
    <w:rsid w:val="0042767F"/>
    <w:rsid w:val="00435F42"/>
    <w:rsid w:val="0043611E"/>
    <w:rsid w:val="004421FC"/>
    <w:rsid w:val="00443DD1"/>
    <w:rsid w:val="00445DBA"/>
    <w:rsid w:val="00455365"/>
    <w:rsid w:val="00457A41"/>
    <w:rsid w:val="00461B44"/>
    <w:rsid w:val="0048132F"/>
    <w:rsid w:val="00481350"/>
    <w:rsid w:val="00483826"/>
    <w:rsid w:val="00484AB4"/>
    <w:rsid w:val="00486073"/>
    <w:rsid w:val="00496FE4"/>
    <w:rsid w:val="004A0D4C"/>
    <w:rsid w:val="004A3440"/>
    <w:rsid w:val="004B3394"/>
    <w:rsid w:val="004B4392"/>
    <w:rsid w:val="004B4613"/>
    <w:rsid w:val="004B4B56"/>
    <w:rsid w:val="004C22F1"/>
    <w:rsid w:val="004D1091"/>
    <w:rsid w:val="004D64D9"/>
    <w:rsid w:val="004D7E6E"/>
    <w:rsid w:val="004E465B"/>
    <w:rsid w:val="004F13D2"/>
    <w:rsid w:val="004F684C"/>
    <w:rsid w:val="004F776D"/>
    <w:rsid w:val="004F7812"/>
    <w:rsid w:val="005043A3"/>
    <w:rsid w:val="0050576B"/>
    <w:rsid w:val="00507484"/>
    <w:rsid w:val="00507D36"/>
    <w:rsid w:val="0051655B"/>
    <w:rsid w:val="00516DE4"/>
    <w:rsid w:val="00523FF5"/>
    <w:rsid w:val="00527479"/>
    <w:rsid w:val="00536704"/>
    <w:rsid w:val="00537D8F"/>
    <w:rsid w:val="00544AD7"/>
    <w:rsid w:val="00547786"/>
    <w:rsid w:val="00547E65"/>
    <w:rsid w:val="00552B11"/>
    <w:rsid w:val="00566B6A"/>
    <w:rsid w:val="0057553D"/>
    <w:rsid w:val="00583207"/>
    <w:rsid w:val="00583FED"/>
    <w:rsid w:val="00584F99"/>
    <w:rsid w:val="00596954"/>
    <w:rsid w:val="00596F61"/>
    <w:rsid w:val="00597F91"/>
    <w:rsid w:val="005A17B1"/>
    <w:rsid w:val="005A2174"/>
    <w:rsid w:val="005A5CD8"/>
    <w:rsid w:val="005C1BF5"/>
    <w:rsid w:val="005C2EC6"/>
    <w:rsid w:val="005C48F4"/>
    <w:rsid w:val="005C6CA3"/>
    <w:rsid w:val="005D14C5"/>
    <w:rsid w:val="005D406D"/>
    <w:rsid w:val="005E36E9"/>
    <w:rsid w:val="00610243"/>
    <w:rsid w:val="00611DEC"/>
    <w:rsid w:val="00617B12"/>
    <w:rsid w:val="006223C1"/>
    <w:rsid w:val="00640ED5"/>
    <w:rsid w:val="006524AF"/>
    <w:rsid w:val="006574CC"/>
    <w:rsid w:val="00666537"/>
    <w:rsid w:val="006741D8"/>
    <w:rsid w:val="00677227"/>
    <w:rsid w:val="006776A9"/>
    <w:rsid w:val="00677A65"/>
    <w:rsid w:val="00682A65"/>
    <w:rsid w:val="00687596"/>
    <w:rsid w:val="00687EE5"/>
    <w:rsid w:val="00692F45"/>
    <w:rsid w:val="00694024"/>
    <w:rsid w:val="006A421C"/>
    <w:rsid w:val="006A4DA0"/>
    <w:rsid w:val="006C2291"/>
    <w:rsid w:val="006C3154"/>
    <w:rsid w:val="006C59A9"/>
    <w:rsid w:val="006D611E"/>
    <w:rsid w:val="006F748D"/>
    <w:rsid w:val="00703199"/>
    <w:rsid w:val="00706BDA"/>
    <w:rsid w:val="00710125"/>
    <w:rsid w:val="00722514"/>
    <w:rsid w:val="007239E9"/>
    <w:rsid w:val="0072535D"/>
    <w:rsid w:val="00726DFB"/>
    <w:rsid w:val="00740268"/>
    <w:rsid w:val="00743A60"/>
    <w:rsid w:val="00750959"/>
    <w:rsid w:val="007645E9"/>
    <w:rsid w:val="00773381"/>
    <w:rsid w:val="00775FEA"/>
    <w:rsid w:val="007835A7"/>
    <w:rsid w:val="00784188"/>
    <w:rsid w:val="00790910"/>
    <w:rsid w:val="00792464"/>
    <w:rsid w:val="00796E77"/>
    <w:rsid w:val="007A428E"/>
    <w:rsid w:val="007C0EED"/>
    <w:rsid w:val="007C43A5"/>
    <w:rsid w:val="007C7A72"/>
    <w:rsid w:val="007D0976"/>
    <w:rsid w:val="007D11A8"/>
    <w:rsid w:val="007D1BD9"/>
    <w:rsid w:val="007E4EA5"/>
    <w:rsid w:val="007E6CCC"/>
    <w:rsid w:val="007E7FF0"/>
    <w:rsid w:val="007F3C19"/>
    <w:rsid w:val="007F5367"/>
    <w:rsid w:val="007F6527"/>
    <w:rsid w:val="007F729D"/>
    <w:rsid w:val="00825507"/>
    <w:rsid w:val="00831691"/>
    <w:rsid w:val="008438BA"/>
    <w:rsid w:val="00845CE5"/>
    <w:rsid w:val="00854AC4"/>
    <w:rsid w:val="00863257"/>
    <w:rsid w:val="00864F13"/>
    <w:rsid w:val="00873303"/>
    <w:rsid w:val="008815CA"/>
    <w:rsid w:val="008822FA"/>
    <w:rsid w:val="008938C8"/>
    <w:rsid w:val="00895A9D"/>
    <w:rsid w:val="008964E8"/>
    <w:rsid w:val="00896A1B"/>
    <w:rsid w:val="00896BCF"/>
    <w:rsid w:val="008A70EB"/>
    <w:rsid w:val="008C0F25"/>
    <w:rsid w:val="008D25CA"/>
    <w:rsid w:val="008D3616"/>
    <w:rsid w:val="008E4593"/>
    <w:rsid w:val="008E4A4C"/>
    <w:rsid w:val="008F0593"/>
    <w:rsid w:val="008F2C8D"/>
    <w:rsid w:val="00914FD3"/>
    <w:rsid w:val="00922FFA"/>
    <w:rsid w:val="00923193"/>
    <w:rsid w:val="009361E7"/>
    <w:rsid w:val="009363A3"/>
    <w:rsid w:val="0094132F"/>
    <w:rsid w:val="00956F6C"/>
    <w:rsid w:val="00963A7B"/>
    <w:rsid w:val="00965C4B"/>
    <w:rsid w:val="00981197"/>
    <w:rsid w:val="00997DCF"/>
    <w:rsid w:val="009A3428"/>
    <w:rsid w:val="009A4BA1"/>
    <w:rsid w:val="009A59C3"/>
    <w:rsid w:val="009A5BD1"/>
    <w:rsid w:val="009B3C64"/>
    <w:rsid w:val="009B68FE"/>
    <w:rsid w:val="009B7287"/>
    <w:rsid w:val="009B7987"/>
    <w:rsid w:val="009C0754"/>
    <w:rsid w:val="009C3D17"/>
    <w:rsid w:val="009D2477"/>
    <w:rsid w:val="009D67B4"/>
    <w:rsid w:val="009E117C"/>
    <w:rsid w:val="009E7F7E"/>
    <w:rsid w:val="00A11A4B"/>
    <w:rsid w:val="00A21EFA"/>
    <w:rsid w:val="00A26AD9"/>
    <w:rsid w:val="00A37248"/>
    <w:rsid w:val="00A40A19"/>
    <w:rsid w:val="00A457D2"/>
    <w:rsid w:val="00A506FD"/>
    <w:rsid w:val="00A56EB7"/>
    <w:rsid w:val="00A729BE"/>
    <w:rsid w:val="00A74BE8"/>
    <w:rsid w:val="00A764AF"/>
    <w:rsid w:val="00A77340"/>
    <w:rsid w:val="00A8084D"/>
    <w:rsid w:val="00A833EA"/>
    <w:rsid w:val="00A93869"/>
    <w:rsid w:val="00AA3946"/>
    <w:rsid w:val="00AA71CC"/>
    <w:rsid w:val="00AB37AC"/>
    <w:rsid w:val="00AC341C"/>
    <w:rsid w:val="00AD5B1E"/>
    <w:rsid w:val="00AE4193"/>
    <w:rsid w:val="00AE4FA1"/>
    <w:rsid w:val="00AF0371"/>
    <w:rsid w:val="00AF1672"/>
    <w:rsid w:val="00AF2F84"/>
    <w:rsid w:val="00AF3708"/>
    <w:rsid w:val="00AF4430"/>
    <w:rsid w:val="00B02309"/>
    <w:rsid w:val="00B10370"/>
    <w:rsid w:val="00B20431"/>
    <w:rsid w:val="00B22888"/>
    <w:rsid w:val="00B32623"/>
    <w:rsid w:val="00B35FA8"/>
    <w:rsid w:val="00B4029F"/>
    <w:rsid w:val="00B411DA"/>
    <w:rsid w:val="00B415B4"/>
    <w:rsid w:val="00B441C2"/>
    <w:rsid w:val="00B46A42"/>
    <w:rsid w:val="00B5121A"/>
    <w:rsid w:val="00B535D4"/>
    <w:rsid w:val="00B548AC"/>
    <w:rsid w:val="00B629A9"/>
    <w:rsid w:val="00B67DEB"/>
    <w:rsid w:val="00B7714D"/>
    <w:rsid w:val="00B83B49"/>
    <w:rsid w:val="00B90528"/>
    <w:rsid w:val="00B96873"/>
    <w:rsid w:val="00BA6F3D"/>
    <w:rsid w:val="00BB1342"/>
    <w:rsid w:val="00BC526F"/>
    <w:rsid w:val="00BC64D7"/>
    <w:rsid w:val="00BC7DF3"/>
    <w:rsid w:val="00BD065D"/>
    <w:rsid w:val="00BD10EE"/>
    <w:rsid w:val="00C064A5"/>
    <w:rsid w:val="00C06690"/>
    <w:rsid w:val="00C07F03"/>
    <w:rsid w:val="00C10F09"/>
    <w:rsid w:val="00C169FE"/>
    <w:rsid w:val="00C16BA9"/>
    <w:rsid w:val="00C304E7"/>
    <w:rsid w:val="00C33F81"/>
    <w:rsid w:val="00C340CB"/>
    <w:rsid w:val="00C34A11"/>
    <w:rsid w:val="00C46B7C"/>
    <w:rsid w:val="00C65034"/>
    <w:rsid w:val="00C66BAC"/>
    <w:rsid w:val="00C81C35"/>
    <w:rsid w:val="00C82F31"/>
    <w:rsid w:val="00C867ED"/>
    <w:rsid w:val="00C87FA2"/>
    <w:rsid w:val="00CA44C4"/>
    <w:rsid w:val="00CA4755"/>
    <w:rsid w:val="00CB2CA6"/>
    <w:rsid w:val="00CB4815"/>
    <w:rsid w:val="00CB4838"/>
    <w:rsid w:val="00CB7555"/>
    <w:rsid w:val="00CB7F82"/>
    <w:rsid w:val="00CC3337"/>
    <w:rsid w:val="00CE78BC"/>
    <w:rsid w:val="00CF11CE"/>
    <w:rsid w:val="00D03B70"/>
    <w:rsid w:val="00D10076"/>
    <w:rsid w:val="00D169C8"/>
    <w:rsid w:val="00D2245B"/>
    <w:rsid w:val="00D232FD"/>
    <w:rsid w:val="00D517C9"/>
    <w:rsid w:val="00D52DB3"/>
    <w:rsid w:val="00D569D2"/>
    <w:rsid w:val="00D60F2A"/>
    <w:rsid w:val="00D63FFE"/>
    <w:rsid w:val="00D75519"/>
    <w:rsid w:val="00D867DC"/>
    <w:rsid w:val="00DB6CBC"/>
    <w:rsid w:val="00DD0DA7"/>
    <w:rsid w:val="00DD7DCB"/>
    <w:rsid w:val="00E0272E"/>
    <w:rsid w:val="00E04475"/>
    <w:rsid w:val="00E14D6E"/>
    <w:rsid w:val="00E329AB"/>
    <w:rsid w:val="00E4444E"/>
    <w:rsid w:val="00E47A43"/>
    <w:rsid w:val="00E558B8"/>
    <w:rsid w:val="00EA5D27"/>
    <w:rsid w:val="00EB07F4"/>
    <w:rsid w:val="00EB1137"/>
    <w:rsid w:val="00EC061C"/>
    <w:rsid w:val="00EC33A4"/>
    <w:rsid w:val="00ED2D69"/>
    <w:rsid w:val="00EE40A9"/>
    <w:rsid w:val="00EEF87F"/>
    <w:rsid w:val="00EF1D64"/>
    <w:rsid w:val="00EF7C34"/>
    <w:rsid w:val="00F145AB"/>
    <w:rsid w:val="00F20C8A"/>
    <w:rsid w:val="00F22A1F"/>
    <w:rsid w:val="00F23B8D"/>
    <w:rsid w:val="00F26C68"/>
    <w:rsid w:val="00F350BF"/>
    <w:rsid w:val="00F355D8"/>
    <w:rsid w:val="00F403A0"/>
    <w:rsid w:val="00F42C76"/>
    <w:rsid w:val="00F439E0"/>
    <w:rsid w:val="00F45F1A"/>
    <w:rsid w:val="00F47BD4"/>
    <w:rsid w:val="00F52B65"/>
    <w:rsid w:val="00F57388"/>
    <w:rsid w:val="00F66A67"/>
    <w:rsid w:val="00F80C59"/>
    <w:rsid w:val="00F87307"/>
    <w:rsid w:val="00F9425F"/>
    <w:rsid w:val="00F94E56"/>
    <w:rsid w:val="00FA2711"/>
    <w:rsid w:val="00FA6877"/>
    <w:rsid w:val="00FB7D6A"/>
    <w:rsid w:val="00FC279D"/>
    <w:rsid w:val="00FC5FBC"/>
    <w:rsid w:val="00FD19F2"/>
    <w:rsid w:val="00FD3CB1"/>
    <w:rsid w:val="00FE3A70"/>
    <w:rsid w:val="00FE533D"/>
    <w:rsid w:val="00FF337B"/>
    <w:rsid w:val="02F110DF"/>
    <w:rsid w:val="03116CD5"/>
    <w:rsid w:val="066FE2DD"/>
    <w:rsid w:val="06BB8386"/>
    <w:rsid w:val="0711D54F"/>
    <w:rsid w:val="08375D4C"/>
    <w:rsid w:val="08449B8D"/>
    <w:rsid w:val="087EB3E3"/>
    <w:rsid w:val="0882942F"/>
    <w:rsid w:val="09C1C3DF"/>
    <w:rsid w:val="09CB55ED"/>
    <w:rsid w:val="0A4ACA43"/>
    <w:rsid w:val="0AD1B97B"/>
    <w:rsid w:val="0B3B6E8F"/>
    <w:rsid w:val="0BFEB278"/>
    <w:rsid w:val="10E35996"/>
    <w:rsid w:val="11ADB968"/>
    <w:rsid w:val="11F64819"/>
    <w:rsid w:val="148AC64F"/>
    <w:rsid w:val="15F90C43"/>
    <w:rsid w:val="189ADF20"/>
    <w:rsid w:val="18C88663"/>
    <w:rsid w:val="19D4E37A"/>
    <w:rsid w:val="19DE80FB"/>
    <w:rsid w:val="1C6241F1"/>
    <w:rsid w:val="1CC88A8F"/>
    <w:rsid w:val="1CDBBCBB"/>
    <w:rsid w:val="1DC65453"/>
    <w:rsid w:val="1E6EACB2"/>
    <w:rsid w:val="2033A971"/>
    <w:rsid w:val="21B6D424"/>
    <w:rsid w:val="22821561"/>
    <w:rsid w:val="23D73752"/>
    <w:rsid w:val="249C96DE"/>
    <w:rsid w:val="249F18B7"/>
    <w:rsid w:val="25C719E7"/>
    <w:rsid w:val="27EAA65C"/>
    <w:rsid w:val="2A1278FA"/>
    <w:rsid w:val="2A85AE49"/>
    <w:rsid w:val="2BC91785"/>
    <w:rsid w:val="2CA713D5"/>
    <w:rsid w:val="2CB37FA4"/>
    <w:rsid w:val="3045364E"/>
    <w:rsid w:val="31D5BCDB"/>
    <w:rsid w:val="31E0E3E2"/>
    <w:rsid w:val="330013EA"/>
    <w:rsid w:val="3303A682"/>
    <w:rsid w:val="33EE1A32"/>
    <w:rsid w:val="36F4B6AC"/>
    <w:rsid w:val="3773BFC7"/>
    <w:rsid w:val="387171D8"/>
    <w:rsid w:val="38B0F767"/>
    <w:rsid w:val="3AA74EFD"/>
    <w:rsid w:val="3DFA75DC"/>
    <w:rsid w:val="3E08E20C"/>
    <w:rsid w:val="3FC0D8CA"/>
    <w:rsid w:val="40273A77"/>
    <w:rsid w:val="46AAD4AA"/>
    <w:rsid w:val="46D8C512"/>
    <w:rsid w:val="4821A456"/>
    <w:rsid w:val="4861E8DF"/>
    <w:rsid w:val="487A2FE3"/>
    <w:rsid w:val="4A746BB6"/>
    <w:rsid w:val="4CC664FA"/>
    <w:rsid w:val="4CE8B751"/>
    <w:rsid w:val="4CEEFEB4"/>
    <w:rsid w:val="4F9335F5"/>
    <w:rsid w:val="506E21C1"/>
    <w:rsid w:val="51614DFB"/>
    <w:rsid w:val="51B1218E"/>
    <w:rsid w:val="52125434"/>
    <w:rsid w:val="53444A97"/>
    <w:rsid w:val="53CE163E"/>
    <w:rsid w:val="55A75115"/>
    <w:rsid w:val="5707E2DD"/>
    <w:rsid w:val="57110B5F"/>
    <w:rsid w:val="576CDD99"/>
    <w:rsid w:val="578BA4CB"/>
    <w:rsid w:val="5A1DF2AC"/>
    <w:rsid w:val="5B6BE46F"/>
    <w:rsid w:val="5C80D6E2"/>
    <w:rsid w:val="5D6C6DAF"/>
    <w:rsid w:val="5DCDE2E6"/>
    <w:rsid w:val="5DD54EA1"/>
    <w:rsid w:val="5F5FBF17"/>
    <w:rsid w:val="615B6AD2"/>
    <w:rsid w:val="61B4197B"/>
    <w:rsid w:val="62304FC6"/>
    <w:rsid w:val="628E99FA"/>
    <w:rsid w:val="62936897"/>
    <w:rsid w:val="6309BF92"/>
    <w:rsid w:val="63ED9FA6"/>
    <w:rsid w:val="6565A1B8"/>
    <w:rsid w:val="6778D047"/>
    <w:rsid w:val="681B70F0"/>
    <w:rsid w:val="69A36236"/>
    <w:rsid w:val="6A9376C8"/>
    <w:rsid w:val="6DD9030A"/>
    <w:rsid w:val="6ECE610D"/>
    <w:rsid w:val="6F0B15DD"/>
    <w:rsid w:val="70A20799"/>
    <w:rsid w:val="72D22BA7"/>
    <w:rsid w:val="72EB9C3B"/>
    <w:rsid w:val="73696BF7"/>
    <w:rsid w:val="7495E912"/>
    <w:rsid w:val="752CC1CA"/>
    <w:rsid w:val="75B0DD5C"/>
    <w:rsid w:val="76B31385"/>
    <w:rsid w:val="77A3B855"/>
    <w:rsid w:val="788010B4"/>
    <w:rsid w:val="78B6DD7E"/>
    <w:rsid w:val="78FAE06D"/>
    <w:rsid w:val="7A7868C2"/>
    <w:rsid w:val="7A873747"/>
    <w:rsid w:val="7ABF63E5"/>
    <w:rsid w:val="7C603EA2"/>
    <w:rsid w:val="7C88F3FA"/>
    <w:rsid w:val="7CAB9EB6"/>
    <w:rsid w:val="7CD7ADBB"/>
    <w:rsid w:val="7D700E11"/>
    <w:rsid w:val="7EFFB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E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uiPriority="7"/>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B3"/>
  </w:style>
  <w:style w:type="paragraph" w:styleId="Rubrik1">
    <w:name w:val="heading 1"/>
    <w:aliases w:val="KTH Rubrik 1"/>
    <w:basedOn w:val="Normal"/>
    <w:next w:val="Brdtext"/>
    <w:link w:val="Rubrik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9"/>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3"/>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9"/>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paragraph" w:styleId="Citat">
    <w:name w:val="Quote"/>
    <w:basedOn w:val="Normal"/>
    <w:next w:val="Normal"/>
    <w:link w:val="CitatChar"/>
    <w:uiPriority w:val="29"/>
    <w:semiHidden/>
    <w:qFormat/>
    <w:rsid w:val="007C43A5"/>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7C43A5"/>
    <w:rPr>
      <w:i/>
      <w:iCs/>
      <w:color w:val="404040" w:themeColor="text1" w:themeTint="BF"/>
    </w:rPr>
  </w:style>
  <w:style w:type="paragraph" w:styleId="Liststycke">
    <w:name w:val="List Paragraph"/>
    <w:basedOn w:val="Normal"/>
    <w:uiPriority w:val="34"/>
    <w:semiHidden/>
    <w:qFormat/>
    <w:rsid w:val="007C43A5"/>
    <w:pPr>
      <w:ind w:left="720"/>
      <w:contextualSpacing/>
    </w:pPr>
  </w:style>
  <w:style w:type="character" w:styleId="Starkbetoning">
    <w:name w:val="Intense Emphasis"/>
    <w:basedOn w:val="Standardstycketeckensnitt"/>
    <w:uiPriority w:val="21"/>
    <w:semiHidden/>
    <w:qFormat/>
    <w:rsid w:val="007C43A5"/>
    <w:rPr>
      <w:i/>
      <w:iCs/>
      <w:color w:val="123E7C" w:themeColor="accent1" w:themeShade="BF"/>
    </w:rPr>
  </w:style>
  <w:style w:type="paragraph" w:styleId="Starktcitat">
    <w:name w:val="Intense Quote"/>
    <w:basedOn w:val="Normal"/>
    <w:next w:val="Normal"/>
    <w:link w:val="StarktcitatChar"/>
    <w:uiPriority w:val="30"/>
    <w:semiHidden/>
    <w:qFormat/>
    <w:rsid w:val="007C43A5"/>
    <w:pPr>
      <w:pBdr>
        <w:top w:val="single" w:sz="4" w:space="10" w:color="123E7C" w:themeColor="accent1" w:themeShade="BF"/>
        <w:bottom w:val="single" w:sz="4" w:space="10" w:color="123E7C" w:themeColor="accent1" w:themeShade="BF"/>
      </w:pBdr>
      <w:spacing w:before="360" w:after="360"/>
      <w:ind w:left="864" w:right="864"/>
      <w:jc w:val="center"/>
    </w:pPr>
    <w:rPr>
      <w:i/>
      <w:iCs/>
      <w:color w:val="123E7C" w:themeColor="accent1" w:themeShade="BF"/>
    </w:rPr>
  </w:style>
  <w:style w:type="character" w:customStyle="1" w:styleId="StarktcitatChar">
    <w:name w:val="Starkt citat Char"/>
    <w:basedOn w:val="Standardstycketeckensnitt"/>
    <w:link w:val="Starktcitat"/>
    <w:uiPriority w:val="30"/>
    <w:semiHidden/>
    <w:rsid w:val="007C43A5"/>
    <w:rPr>
      <w:i/>
      <w:iCs/>
      <w:color w:val="123E7C" w:themeColor="accent1" w:themeShade="BF"/>
    </w:rPr>
  </w:style>
  <w:style w:type="character" w:styleId="Starkreferens">
    <w:name w:val="Intense Reference"/>
    <w:basedOn w:val="Standardstycketeckensnitt"/>
    <w:uiPriority w:val="32"/>
    <w:semiHidden/>
    <w:qFormat/>
    <w:rsid w:val="007C43A5"/>
    <w:rPr>
      <w:b/>
      <w:bCs/>
      <w:smallCaps/>
      <w:color w:val="123E7C" w:themeColor="accent1" w:themeShade="BF"/>
      <w:spacing w:val="5"/>
    </w:rPr>
  </w:style>
  <w:style w:type="paragraph" w:styleId="Normalwebb">
    <w:name w:val="Normal (Web)"/>
    <w:basedOn w:val="Normal"/>
    <w:uiPriority w:val="99"/>
    <w:semiHidden/>
    <w:unhideWhenUsed/>
    <w:rsid w:val="007C43A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Standardstycketeckensnitt"/>
    <w:rsid w:val="007C43A5"/>
  </w:style>
  <w:style w:type="character" w:styleId="Stark">
    <w:name w:val="Strong"/>
    <w:basedOn w:val="Standardstycketeckensnitt"/>
    <w:uiPriority w:val="22"/>
    <w:qFormat/>
    <w:rsid w:val="007C43A5"/>
    <w:rPr>
      <w:b/>
      <w:bCs/>
    </w:rPr>
  </w:style>
  <w:style w:type="character" w:styleId="Betoning">
    <w:name w:val="Emphasis"/>
    <w:basedOn w:val="Standardstycketeckensnitt"/>
    <w:uiPriority w:val="20"/>
    <w:qFormat/>
    <w:rsid w:val="007C43A5"/>
    <w:rPr>
      <w:i/>
      <w:iCs/>
    </w:rPr>
  </w:style>
  <w:style w:type="table" w:styleId="Tabellrutnt">
    <w:name w:val="Table Grid"/>
    <w:basedOn w:val="Normaltabell"/>
    <w:uiPriority w:val="59"/>
    <w:rsid w:val="0065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semiHidden/>
    <w:unhideWhenUsed/>
  </w:style>
  <w:style w:type="character" w:customStyle="1" w:styleId="KommentarerChar">
    <w:name w:val="Kommentarer Char"/>
    <w:basedOn w:val="Standardstycketeckensnitt"/>
    <w:link w:val="Kommentarer"/>
    <w:uiPriority w:val="99"/>
    <w:semiHidden/>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077DB096DC746BB59AD064422653B" ma:contentTypeVersion="3" ma:contentTypeDescription="Create a new document." ma:contentTypeScope="" ma:versionID="a5febbc1fd7ec5b461ef03d554a4b5ec">
  <xsd:schema xmlns:xsd="http://www.w3.org/2001/XMLSchema" xmlns:xs="http://www.w3.org/2001/XMLSchema" xmlns:p="http://schemas.microsoft.com/office/2006/metadata/properties" xmlns:ns2="3d1d05d8-4f67-4f04-b92d-4b5dbf0a69cd" targetNamespace="http://schemas.microsoft.com/office/2006/metadata/properties" ma:root="true" ma:fieldsID="5bcc6f0a2e44c82e2f6cd1cc1cbfca01" ns2:_="">
    <xsd:import namespace="3d1d05d8-4f67-4f04-b92d-4b5dbf0a69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d05d8-4f67-4f04-b92d-4b5dbf0a6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094C3-B6D7-4837-8040-DCA483CD0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d05d8-4f67-4f04-b92d-4b5dbf0a6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FCD3F-E163-4F90-A962-B571FBAAEB80}">
  <ds:schemaRefs>
    <ds:schemaRef ds:uri="http://schemas.microsoft.com/sharepoint/v3/contenttype/forms"/>
  </ds:schemaRefs>
</ds:datastoreItem>
</file>

<file path=customXml/itemProps3.xml><?xml version="1.0" encoding="utf-8"?>
<ds:datastoreItem xmlns:ds="http://schemas.openxmlformats.org/officeDocument/2006/customXml" ds:itemID="{FAE686F8-5FA5-4747-B2B1-F9EED93A06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4057</Characters>
  <Application>Microsoft Office Word</Application>
  <DocSecurity>0</DocSecurity>
  <Lines>33</Lines>
  <Paragraphs>9</Paragraphs>
  <ScaleCrop>false</ScaleCrop>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2025-12-17T14:19:00Z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0x010100B3E077DB096DC746BB59AD064422653B</vt:lpwstr>
  </property>
</Properties>
</file>