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1D023509">
      <w:pPr>
        <w:pStyle w:val="DFTitel"/>
        <w:rPr>
          <w:lang w:val="en-GB"/>
        </w:rPr>
      </w:pPr>
      <w:r w:rsidR="00A60E1A">
        <w:rPr/>
        <w:t xml:space="preserve">Digital Futures </w:t>
      </w:r>
      <w:r w:rsidR="5847247F">
        <w:rPr/>
        <w:t xml:space="preserve">Flagship </w:t>
      </w:r>
      <w:r w:rsidR="00A60E1A">
        <w:rPr/>
        <w:t>project</w:t>
      </w:r>
      <w:r w:rsidR="00A60E1A">
        <w:rPr/>
        <w:t xml:space="preserve"> </w:t>
      </w:r>
      <w:r w:rsidR="00A65C46">
        <w:rPr/>
        <w:t>proposal</w:t>
      </w:r>
    </w:p>
    <w:p w:rsidRPr="008E48D4" w:rsidR="003E6BDB" w:rsidP="195300FC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195300FC" w:rsidR="003E6BDB">
        <w:rPr>
          <w:i w:val="1"/>
          <w:iCs w:val="1"/>
          <w:color w:val="auto"/>
        </w:rPr>
        <w:t>Max 6 pages</w:t>
      </w:r>
      <w:r w:rsidRPr="195300FC" w:rsidR="003E6BDB">
        <w:rPr>
          <w:i w:val="1"/>
          <w:iCs w:val="1"/>
          <w:color w:val="auto"/>
        </w:rPr>
        <w:t xml:space="preserve"> </w:t>
      </w:r>
      <w:r w:rsidRPr="195300FC" w:rsidR="003E6BDB">
        <w:rPr>
          <w:i w:val="1"/>
          <w:iCs w:val="1"/>
          <w:color w:val="auto"/>
        </w:rPr>
        <w:t>including 1-page executive summary, excluding</w:t>
      </w:r>
      <w:r w:rsidRPr="195300FC" w:rsidR="1F2C200E">
        <w:rPr>
          <w:i w:val="1"/>
          <w:iCs w:val="1"/>
          <w:color w:val="auto"/>
        </w:rPr>
        <w:t xml:space="preserve"> </w:t>
      </w:r>
      <w:r w:rsidRPr="195300FC" w:rsidR="1F2C200E">
        <w:rPr>
          <w:i w:val="1"/>
          <w:iCs w:val="1"/>
          <w:color w:val="auto"/>
        </w:rPr>
        <w:t>title page,</w:t>
      </w:r>
      <w:r w:rsidRPr="195300FC" w:rsidR="003E6BDB">
        <w:rPr>
          <w:i w:val="1"/>
          <w:iCs w:val="1"/>
          <w:color w:val="auto"/>
        </w:rPr>
        <w:t xml:space="preserve"> </w:t>
      </w:r>
      <w:r w:rsidRPr="195300FC" w:rsidR="003E6BDB">
        <w:rPr>
          <w:i w:val="1"/>
          <w:iCs w:val="1"/>
          <w:color w:val="auto"/>
        </w:rPr>
        <w:t>references</w:t>
      </w:r>
      <w:r w:rsidRPr="195300FC" w:rsidR="003E6BDB">
        <w:rPr>
          <w:i w:val="1"/>
          <w:iCs w:val="1"/>
          <w:color w:val="auto"/>
        </w:rPr>
        <w:t xml:space="preserve">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1A76B25C" w:rsidR="003E6BDB">
        <w:rPr>
          <w:i w:val="1"/>
          <w:iCs w:val="1"/>
          <w:color w:val="auto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1A76B25C" w:rsidR="64AA2D1E">
        <w:rPr>
          <w:rFonts w:ascii="Arial" w:hAnsi="Arial" w:eastAsia="Arial" w:cs="Arial"/>
          <w:b w:val="0"/>
          <w:bCs w:val="0"/>
          <w:caps w:val="1"/>
          <w:color w:val="auto"/>
          <w:sz w:val="32"/>
          <w:szCs w:val="32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195300FC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Project </w:t>
            </w: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95300FC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66480FD5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1A76B25C" w:rsidR="46A4FC2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95300FC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4946DC7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</w:t>
            </w:r>
            <w:r w:rsidRPr="195300FC" w:rsidR="07EE63D4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(KTH</w:t>
            </w:r>
            <w:r w:rsidRPr="195300FC" w:rsidR="59EB9015">
              <w:rPr>
                <w:rFonts w:ascii="Arial" w:hAnsi="Arial" w:eastAsia="Arial" w:cs="Arial"/>
                <w:color w:val="auto"/>
                <w:sz w:val="22"/>
                <w:szCs w:val="22"/>
              </w:rPr>
              <w:t>/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SU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/RISE </w:t>
            </w:r>
            <w:r w:rsidRPr="195300FC" w:rsidR="7B4A0B0F">
              <w:rPr>
                <w:rFonts w:ascii="Arial" w:hAnsi="Arial" w:eastAsia="Arial" w:cs="Arial"/>
                <w:color w:val="auto"/>
                <w:sz w:val="22"/>
                <w:szCs w:val="22"/>
              </w:rPr>
              <w:t>including</w:t>
            </w:r>
            <w:r w:rsidRPr="195300FC" w:rsidR="7B4A0B0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7B4A0B0F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195300FC" w:rsidR="7B4A0B0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and 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195300F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75403D23" w:rsidTr="195300FC" w14:paraId="31A3A35F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38B376CB" w:rsidP="75403D23" w:rsidRDefault="38B376CB" w14:paraId="6A8E8A80" w14:textId="65D31BD0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1570461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E-mail </w:t>
            </w:r>
            <w:r w:rsidRPr="195300FC" w:rsidR="1570461E">
              <w:rPr>
                <w:rFonts w:ascii="Arial" w:hAnsi="Arial" w:eastAsia="Arial" w:cs="Arial"/>
                <w:color w:val="auto"/>
                <w:sz w:val="22"/>
                <w:szCs w:val="22"/>
              </w:rPr>
              <w:t>adress</w:t>
            </w:r>
            <w:r w:rsidRPr="195300FC" w:rsidR="1570461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1570461E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5300FC" w:rsidR="1570461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the PI</w:t>
            </w:r>
            <w:r w:rsidRPr="195300FC" w:rsidR="60EC6FB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62D5303C" w14:textId="717FA36E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191AD9F2" w:rsidTr="195300FC" w14:paraId="5DFE8875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DD4C11" w:rsidP="191AD9F2" w:rsidRDefault="4CDD4C11" w14:paraId="428189AE" w14:textId="5D573E89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5950F948">
              <w:rPr>
                <w:rFonts w:ascii="Arial" w:hAnsi="Arial" w:eastAsia="Arial" w:cs="Arial"/>
                <w:color w:val="auto"/>
                <w:sz w:val="22"/>
                <w:szCs w:val="22"/>
              </w:rPr>
              <w:t>Financial</w:t>
            </w:r>
            <w:r w:rsidRPr="195300FC" w:rsidR="5950F94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officer </w:t>
            </w:r>
            <w:r w:rsidRPr="195300FC" w:rsidR="5950F948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5300FC" w:rsidR="5950F948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at PI 1 </w:t>
            </w:r>
            <w:r w:rsidRPr="195300FC" w:rsidR="5950F948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AD9F2" w:rsidP="191AD9F2" w:rsidRDefault="191AD9F2" w14:paraId="52E6FDD2" w14:textId="2DB877A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4C4BBCE9" w:rsidTr="195300FC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6F2CADB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5300F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195300F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195300F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5300F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195300FC" w:rsidR="6EC446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95300FC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1D63FAF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 PI 2(KTH/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>SU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/RISE 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>including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195300FC" w:rsidR="033DFB20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75403D23" w:rsidTr="195300FC" w14:paraId="0F0E888D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511E33F0" w:rsidP="75403D23" w:rsidRDefault="511E33F0" w14:paraId="31911512" w14:textId="1F14DF7F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628CDBE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E-mail </w:t>
            </w:r>
            <w:r w:rsidRPr="195300FC" w:rsidR="628CDBEF">
              <w:rPr>
                <w:rFonts w:ascii="Arial" w:hAnsi="Arial" w:eastAsia="Arial" w:cs="Arial"/>
                <w:color w:val="auto"/>
                <w:sz w:val="22"/>
                <w:szCs w:val="22"/>
              </w:rPr>
              <w:t>adress</w:t>
            </w:r>
            <w:r w:rsidRPr="195300FC" w:rsidR="628CDBE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628CDBEF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5300FC" w:rsidR="628CDBE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the PI</w:t>
            </w:r>
            <w:r w:rsidRPr="195300FC" w:rsidR="2ACB37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3E5863BE" w14:textId="5695B239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191AD9F2" w:rsidTr="195300FC" w14:paraId="3B21B070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354FE3" w:rsidP="191AD9F2" w:rsidRDefault="75354FE3" w14:paraId="5F69BD24" w14:textId="60363840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2ACB3767">
              <w:rPr>
                <w:rFonts w:ascii="Arial" w:hAnsi="Arial" w:eastAsia="Arial" w:cs="Arial"/>
                <w:color w:val="auto"/>
                <w:sz w:val="22"/>
                <w:szCs w:val="22"/>
              </w:rPr>
              <w:t>Financial</w:t>
            </w:r>
            <w:r w:rsidRPr="195300FC" w:rsidR="2ACB37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officer </w:t>
            </w:r>
            <w:r w:rsidRPr="195300FC" w:rsidR="2ACB3767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5300FC" w:rsidR="2ACB3767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at PI 2 </w:t>
            </w:r>
            <w:r w:rsidRPr="195300FC" w:rsidR="2ACB3767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AD9F2" w:rsidP="191AD9F2" w:rsidRDefault="191AD9F2" w14:paraId="1F3AB344" w14:textId="7D2FF7DC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5300FC" w14:paraId="5E19A86B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403D23" w:rsidP="75403D23" w:rsidRDefault="75403D23" w14:paraId="17A8DC1F" w14:textId="41A8217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  <w:r w:rsidRPr="195300FC" w:rsidR="175B9A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249C3193" w14:textId="1E3A5C07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5300FC" w14:paraId="46F229CA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403D23" w:rsidP="75403D23" w:rsidRDefault="75403D23" w14:paraId="64637859" w14:textId="5218D38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 PI 3 (KTH 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>SU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/RISE and 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195300FC" w:rsidR="27014255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72503EEA" w14:textId="4236440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95300FC" w14:paraId="043055C4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75403D23" w:rsidP="75403D23" w:rsidRDefault="75403D23" w14:paraId="6D3C911D" w14:textId="695A0DC8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E-mail 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>adress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95300FC" w:rsidR="40B6589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the PI</w:t>
            </w:r>
            <w:r w:rsidRPr="195300FC" w:rsidR="5DFBFA0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16A93D34" w14:textId="487B7FEE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191AD9F2" w:rsidTr="195300FC" w14:paraId="1AF8AD66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589C57D" w:rsidP="191AD9F2" w:rsidRDefault="4589C57D" w14:paraId="0DA58B8D" w14:textId="750D038D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1D3FD1BF">
              <w:rPr>
                <w:rFonts w:ascii="Arial" w:hAnsi="Arial" w:eastAsia="Arial" w:cs="Arial"/>
                <w:color w:val="auto"/>
                <w:sz w:val="22"/>
                <w:szCs w:val="22"/>
              </w:rPr>
              <w:t>Financial</w:t>
            </w:r>
            <w:r w:rsidRPr="1A76B25C" w:rsidR="1D3FD1B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officer </w:t>
            </w:r>
            <w:r w:rsidRPr="1A76B25C" w:rsidR="1D3FD1BF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A76B25C" w:rsidR="1D3FD1B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at PI 3 </w:t>
            </w:r>
            <w:r w:rsidRPr="1A76B25C" w:rsidR="1D3FD1BF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AD9F2" w:rsidP="191AD9F2" w:rsidRDefault="191AD9F2" w14:paraId="4F728467" w14:textId="514FC2C4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1A76B25C" w:rsidR="64AA2D1E">
        <w:rPr>
          <w:rFonts w:ascii="Arial" w:hAnsi="Arial" w:eastAsia="Arial" w:cs="Arial"/>
          <w:b w:val="0"/>
          <w:bCs w:val="0"/>
          <w:caps w:val="1"/>
          <w:color w:val="auto"/>
          <w:sz w:val="32"/>
          <w:szCs w:val="32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1A76B25C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7282A522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  <w:r w:rsidRPr="1A76B25C" w:rsidR="4DA05BF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</w:t>
            </w:r>
            <w:r w:rsidRPr="1A76B25C" w:rsidR="0277890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</w:t>
            </w:r>
            <w:r w:rsidRPr="1A76B25C" w:rsidR="0277890A">
              <w:rPr>
                <w:rFonts w:ascii="Arial" w:hAnsi="Arial" w:eastAsia="Arial" w:cs="Arial"/>
                <w:color w:val="auto"/>
                <w:sz w:val="22"/>
                <w:szCs w:val="22"/>
              </w:rPr>
              <w:t>202</w:t>
            </w:r>
            <w:r w:rsidRPr="1A76B25C" w:rsidR="402FD090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1A76B25C" w:rsidR="0277890A">
              <w:rPr>
                <w:rFonts w:ascii="Arial" w:hAnsi="Arial" w:eastAsia="Arial" w:cs="Arial"/>
                <w:color w:val="auto"/>
                <w:sz w:val="22"/>
                <w:szCs w:val="22"/>
              </w:rPr>
              <w:t>-202</w:t>
            </w:r>
            <w:r w:rsidRPr="1A76B25C" w:rsidR="4E61D61F">
              <w:rPr>
                <w:rFonts w:ascii="Arial" w:hAnsi="Arial" w:eastAsia="Arial" w:cs="Arial"/>
                <w:color w:val="auto"/>
                <w:sz w:val="22"/>
                <w:szCs w:val="22"/>
              </w:rPr>
              <w:t>9</w:t>
            </w:r>
            <w:r w:rsidRPr="1A76B25C" w:rsidR="0277890A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A76B25C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191AD9F2" w:rsidRDefault="4C4BBCE9" w14:paraId="3F10C72C" w14:textId="0AAE5AA2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A76B25C" w:rsidR="2FCEBD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  <w:r w:rsidRPr="1A76B25C" w:rsidR="79B8BCC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</w:t>
            </w:r>
            <w:r w:rsidRPr="1A76B25C" w:rsidR="59BF61A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</w:t>
            </w:r>
            <w:r w:rsidRPr="1A76B25C" w:rsidR="05CA4166">
              <w:rPr>
                <w:rFonts w:ascii="Arial" w:hAnsi="Arial" w:eastAsia="Arial" w:cs="Arial"/>
                <w:color w:val="auto"/>
                <w:sz w:val="22"/>
                <w:szCs w:val="22"/>
              </w:rPr>
              <w:t>2026-2029</w:t>
            </w:r>
            <w:r w:rsidRPr="1A76B25C" w:rsidR="59BF61A5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75403D23" w:rsidTr="1A76B25C" w14:paraId="1238682C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502C9103" w:rsidP="191AD9F2" w:rsidRDefault="502C9103" w14:paraId="1C2FA4BF" w14:textId="686BF898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48D4D2E6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r w:rsidRPr="1A76B25C" w:rsidR="48D4D2E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r w:rsidRPr="1A76B25C" w:rsidR="48D4D2E6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A76B25C" w:rsidR="48D4D2E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48D4D2E6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A76B25C" w:rsidR="48D4D2E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 3</w:t>
            </w:r>
            <w:r w:rsidRPr="1A76B25C" w:rsidR="2F57F30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</w:t>
            </w:r>
            <w:r w:rsidRPr="1A76B25C" w:rsidR="7C638208">
              <w:rPr>
                <w:rFonts w:ascii="Arial" w:hAnsi="Arial" w:eastAsia="Arial" w:cs="Arial"/>
                <w:color w:val="auto"/>
                <w:sz w:val="22"/>
                <w:szCs w:val="22"/>
              </w:rPr>
              <w:t>2026-2029</w:t>
            </w:r>
            <w:r w:rsidRPr="1A76B25C" w:rsidR="2F57F30F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5F55E695" w14:textId="64492688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A76B25C" w14:paraId="1BC85C59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1A9C3E91" w:rsidP="1A76B25C" w:rsidRDefault="1A9C3E91" w14:paraId="78B45F4D" w14:textId="381088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1A76B25C" w:rsidR="1E340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Requested</w:t>
            </w:r>
            <w:r w:rsidRPr="1A76B25C" w:rsidR="1E340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A76B25C" w:rsidR="1E340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funding</w:t>
            </w:r>
            <w:r w:rsidRPr="1A76B25C" w:rsidR="1E340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for PI per </w:t>
            </w:r>
            <w:r w:rsidRPr="1A76B25C" w:rsidR="1E340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year</w:t>
            </w:r>
            <w:r w:rsidRPr="1A76B25C" w:rsidR="1E340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 PI 1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56F937A1" w14:textId="6A8303B2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A76B25C" w14:paraId="1BF7AD3E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2B9770FB" w:rsidP="1A76B25C" w:rsidRDefault="2B9770FB" w14:paraId="0A2201DF" w14:textId="7C8880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Requested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funding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for PI per 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year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 PI 2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0952F4F7" w14:textId="493CFC57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75403D23" w:rsidTr="1A76B25C" w14:paraId="37C8ADB4">
        <w:trPr>
          <w:trHeight w:val="300"/>
        </w:trPr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2B9770FB" w:rsidP="1A76B25C" w:rsidRDefault="2B9770FB" w14:paraId="79375BB1" w14:textId="0BA31C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Requested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funding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for PI per 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year</w:t>
            </w:r>
            <w:r w:rsidRPr="1A76B25C" w:rsidR="34963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 PI 3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403D23" w:rsidP="75403D23" w:rsidRDefault="75403D23" w14:paraId="6B2FE0CF" w14:textId="4D6D993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4C4BBCE9" w:rsidTr="1A76B25C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767712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</w:t>
            </w:r>
            <w:r w:rsidRPr="1A76B25C" w:rsidR="7B2053F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0F81690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9 </w:t>
            </w:r>
            <w:r w:rsidRPr="1A76B25C" w:rsidR="24E7A009">
              <w:rPr>
                <w:rFonts w:ascii="Arial" w:hAnsi="Arial" w:eastAsia="Arial" w:cs="Arial"/>
                <w:color w:val="auto"/>
                <w:sz w:val="22"/>
                <w:szCs w:val="22"/>
              </w:rPr>
              <w:t>M</w:t>
            </w:r>
            <w:r w:rsidRPr="1A76B25C" w:rsidR="38E0CEF6">
              <w:rPr>
                <w:rFonts w:ascii="Arial" w:hAnsi="Arial" w:eastAsia="Arial" w:cs="Arial"/>
                <w:color w:val="auto"/>
                <w:sz w:val="22"/>
                <w:szCs w:val="22"/>
              </w:rPr>
              <w:t>illion</w:t>
            </w:r>
            <w:r w:rsidRPr="1A76B25C" w:rsidR="24E7A00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SEK</w:t>
            </w:r>
            <w:r w:rsidRPr="1A76B25C" w:rsidR="20D70CC2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76B25C" w:rsidR="38BB463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60E1A" w:rsidP="1A76B25C" w:rsidRDefault="00A60E1A" w14:paraId="6F8C5BC2" w14:textId="7B9D09AF">
      <w:pPr>
        <w:pStyle w:val="Rubrik2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="00A60E1A">
        <w:rPr/>
        <w:t xml:space="preserve">Executive </w:t>
      </w:r>
      <w:r w:rsidR="00A60E1A">
        <w:rPr/>
        <w:t>summary</w:t>
      </w:r>
    </w:p>
    <w:p w:rsidR="00A60E1A" w:rsidP="1A76B25C" w:rsidRDefault="00A60E1A" w14:paraId="11B8F3DE" w14:textId="5B52A380">
      <w:pPr>
        <w:pStyle w:val="Brdtext"/>
        <w:suppressLineNumbers w:val="0"/>
        <w:bidi w:val="0"/>
        <w:spacing w:before="0" w:beforeAutospacing="off" w:after="240" w:afterAutospacing="off" w:line="260" w:lineRule="atLeast"/>
        <w:ind w:left="0" w:righ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</w:pPr>
      <w:r w:rsidRPr="195300FC" w:rsidR="003E6BD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[</w:t>
      </w:r>
      <w:r w:rsidRPr="195300FC" w:rsidR="147139B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Include a one-page summary of the project, explaining what you aim to achieve, why and how.]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="00A60E1A">
        <w:rPr/>
        <w:t>Objective</w:t>
      </w:r>
    </w:p>
    <w:p w:rsidR="562D4325" w:rsidP="195300FC" w:rsidRDefault="562D4325" w14:paraId="488DB232" w14:textId="69E27F1E">
      <w:pPr>
        <w:pStyle w:val="Brdtext"/>
        <w:spacing w:after="240" w:line="260" w:lineRule="atLeast"/>
        <w:rPr>
          <w:noProof w:val="0"/>
          <w:lang w:val="en-GB"/>
        </w:rPr>
      </w:pPr>
      <w:r w:rsidRPr="195300FC" w:rsidR="562D432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[State the overall purpose and specific goals of the research project</w:t>
      </w:r>
      <w:r w:rsidRPr="195300FC" w:rsidR="2ED73A4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.</w:t>
      </w:r>
      <w:r w:rsidRPr="195300FC" w:rsidR="562D432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]</w:t>
      </w:r>
    </w:p>
    <w:p w:rsidR="195300FC" w:rsidP="195300FC" w:rsidRDefault="195300FC" w14:paraId="4CDAA2BC" w14:textId="5707C6C3">
      <w:pPr>
        <w:pStyle w:val="Brdtext"/>
        <w:spacing w:after="240" w:line="260" w:lineRule="atLeas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="00A60E1A">
        <w:rPr/>
        <w:t>State-of-the-art</w:t>
      </w:r>
      <w:r w:rsidR="00A60E1A">
        <w:rPr/>
        <w:t xml:space="preserve"> and scientific novelty</w:t>
      </w:r>
    </w:p>
    <w:p w:rsidR="003E6BDB" w:rsidP="1A76B25C" w:rsidRDefault="003E6BDB" w14:paraId="2020E5DA" w14:textId="3A30F1E5">
      <w:pPr>
        <w:pStyle w:val="Brdtext"/>
        <w:spacing w:after="240" w:line="260" w:lineRule="atLeast"/>
        <w:rPr>
          <w:i w:val="1"/>
          <w:iCs w:val="1"/>
          <w:lang w:val="en-GB"/>
        </w:rPr>
      </w:pPr>
      <w:r w:rsidRPr="1A76B25C" w:rsidR="003E6BDB">
        <w:rPr>
          <w:i w:val="1"/>
          <w:iCs w:val="1"/>
        </w:rPr>
        <w:t>[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Describe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briefly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the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current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research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frontier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within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the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field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or area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covered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by the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project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. State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key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references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.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Describe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also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how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the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project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moves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forward or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innovates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the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current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research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frontier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for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example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new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knowledge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,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insights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, or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methods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that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have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not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been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previously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documented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or 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explored</w:t>
      </w:r>
      <w:r w:rsidRPr="1A76B25C" w:rsidR="5D92583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.</w:t>
      </w:r>
      <w:r w:rsidRPr="1A76B25C" w:rsidR="78006C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]  </w:t>
      </w:r>
      <w:r w:rsidR="78006CA4">
        <w:rPr/>
        <w:t xml:space="preserve"> </w:t>
      </w:r>
    </w:p>
    <w:p w:rsidR="1A76B25C" w:rsidP="1A76B25C" w:rsidRDefault="1A76B25C" w14:paraId="3505409F" w14:textId="4109E798">
      <w:pPr>
        <w:pStyle w:val="Brdtext"/>
        <w:spacing w:after="240" w:line="260" w:lineRule="atLeast"/>
      </w:pP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="00A60E1A">
        <w:rPr/>
        <w:t xml:space="preserve">Project plan </w:t>
      </w:r>
    </w:p>
    <w:p w:rsidR="091F6CC8" w:rsidP="195300FC" w:rsidRDefault="091F6CC8" w14:paraId="1F82713F" w14:textId="11EBD4E9">
      <w:pPr>
        <w:pStyle w:val="Brdtext"/>
        <w:spacing w:after="240" w:line="260" w:lineRule="atLeas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95300FC" w:rsidR="660F559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[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Describe how the interdisciplinary research will be conducted including the underlying theory and the methods to be applied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in order to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reach the project goal</w:t>
      </w:r>
      <w:r w:rsidRPr="195300FC" w:rsidR="6C66BCB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. Also describe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95300FC" w:rsidR="4391CD7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the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time plan</w:t>
      </w:r>
      <w:r w:rsidRPr="195300FC" w:rsidR="39D965C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,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expected outcome</w:t>
      </w:r>
      <w:r w:rsidRPr="195300FC" w:rsidR="70F7CD9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s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for each project phase, and project organization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.]</w:t>
      </w:r>
    </w:p>
    <w:p w:rsidR="1A76B25C" w:rsidP="1A76B25C" w:rsidRDefault="1A76B25C" w14:paraId="256AFBEB" w14:textId="464A3435">
      <w:pPr>
        <w:pStyle w:val="Brdtext"/>
        <w:spacing w:after="240" w:line="260" w:lineRule="atLeas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6088CADF" w:rsidP="1A76B25C" w:rsidRDefault="6088CADF" w14:paraId="69CC2E1D" w14:textId="20378A8D">
      <w:pPr>
        <w:pStyle w:val="Rubrik2"/>
        <w:keepNext w:val="1"/>
        <w:keepLines w:val="1"/>
        <w:spacing w:before="240" w:after="240" w:line="260" w:lineRule="atLeast"/>
        <w:rPr>
          <w:rFonts w:ascii="Arial" w:hAnsi="Arial" w:eastAsia="Arial" w:cs="Arial"/>
          <w:b w:val="0"/>
          <w:bCs w:val="0"/>
          <w:i w:val="0"/>
          <w:iCs w:val="0"/>
          <w:caps w:val="1"/>
          <w:color w:val="000000" w:themeColor="text1" w:themeTint="FF" w:themeShade="FF"/>
          <w:sz w:val="32"/>
          <w:szCs w:val="32"/>
        </w:rPr>
      </w:pPr>
      <w:r w:rsidR="6088CADF">
        <w:rPr/>
        <w:t>I</w:t>
      </w:r>
      <w:r w:rsidRPr="1A76B25C" w:rsidR="6088CADF">
        <w:rPr>
          <w:rFonts w:ascii="Arial" w:hAnsi="Arial" w:eastAsia="Arial" w:cs="Arial"/>
          <w:b w:val="0"/>
          <w:bCs w:val="0"/>
          <w:i w:val="0"/>
          <w:iCs w:val="0"/>
          <w:caps w:val="1"/>
          <w:color w:val="000000" w:themeColor="text1" w:themeTint="FF" w:themeShade="FF"/>
          <w:sz w:val="32"/>
          <w:szCs w:val="32"/>
        </w:rPr>
        <w:t>MPACT</w:t>
      </w:r>
    </w:p>
    <w:p w:rsidR="6088CADF" w:rsidP="1A76B25C" w:rsidRDefault="6088CADF" w14:paraId="471A8BFA" w14:textId="2CC50352">
      <w:pPr>
        <w:pStyle w:val="Brdtext"/>
        <w:spacing w:before="0" w:beforeAutospacing="off" w:after="240" w:afterAutospacing="off" w:line="260" w:lineRule="atLeast"/>
        <w:ind w:left="0" w:righ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[Describe the effects and benefits that will result from the 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project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successful completion. For example, 1) Scientific impact</w:t>
      </w:r>
      <w:r w:rsidRPr="1A76B25C" w:rsidR="5B8C646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,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i.e.</w:t>
      </w:r>
      <w:r w:rsidRPr="1A76B25C" w:rsidR="7CE29B3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,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advancement of knowledge in the field, introduction of new methods, technologies 2</w:t>
      </w:r>
      <w:r w:rsidRPr="1A76B25C" w:rsidR="30C763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) 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Social Impact: Policy influence, public awareness, benefits for society. 3</w:t>
      </w:r>
      <w:r w:rsidRPr="1A76B25C" w:rsidR="2C8B5D5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)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Sustainability, promotion of sustainable practices/efforts to combat climate change 4</w:t>
      </w:r>
      <w:r w:rsidRPr="1A76B25C" w:rsidR="5C3C236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)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Industrial impact. Development of 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new technologies</w:t>
      </w:r>
      <w:r w:rsidRPr="1A76B25C" w:rsidR="6088CAD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or improvement of existing ones, reduction in costs for businesses.]</w:t>
      </w:r>
    </w:p>
    <w:p w:rsidR="1A76B25C" w:rsidP="1A76B25C" w:rsidRDefault="1A76B25C" w14:paraId="0BB535DD" w14:textId="4F381C18">
      <w:pPr>
        <w:pStyle w:val="Brdtext"/>
        <w:spacing w:before="0" w:beforeAutospacing="off" w:after="240" w:afterAutospacing="off" w:line="260" w:lineRule="atLeast"/>
        <w:ind w:left="0" w:righ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="69A70152" w:rsidP="1A76B25C" w:rsidRDefault="69A70152" w14:paraId="5F020D15" w14:textId="7D6DCD41">
      <w:pPr>
        <w:pStyle w:val="Rubrik2"/>
        <w:keepNext w:val="1"/>
        <w:keepLines w:val="1"/>
        <w:spacing w:before="240" w:after="240" w:line="260" w:lineRule="atLeast"/>
        <w:rPr>
          <w:rFonts w:ascii="Arial" w:hAnsi="Arial" w:eastAsia="Arial" w:cs="Arial"/>
          <w:b w:val="0"/>
          <w:bCs w:val="0"/>
          <w:i w:val="0"/>
          <w:iCs w:val="0"/>
          <w:caps w:val="1"/>
          <w:color w:val="auto"/>
          <w:sz w:val="32"/>
          <w:szCs w:val="32"/>
        </w:rPr>
      </w:pPr>
      <w:r w:rsidRPr="1A76B25C" w:rsidR="69A70152">
        <w:rPr>
          <w:rFonts w:ascii="Arial" w:hAnsi="Arial" w:eastAsia="Arial" w:cs="Arial"/>
          <w:color w:val="auto"/>
          <w:sz w:val="32"/>
          <w:szCs w:val="32"/>
        </w:rPr>
        <w:t xml:space="preserve">Alignment with Digital Futures Strategic Research </w:t>
      </w:r>
      <w:r w:rsidRPr="1A76B25C" w:rsidR="69A70152">
        <w:rPr>
          <w:rFonts w:ascii="Arial" w:hAnsi="Arial" w:eastAsia="Arial" w:cs="Arial"/>
          <w:color w:val="auto"/>
          <w:sz w:val="32"/>
          <w:szCs w:val="32"/>
        </w:rPr>
        <w:t>Programme</w:t>
      </w:r>
      <w:r w:rsidRPr="1A76B25C" w:rsidR="69A70152">
        <w:rPr>
          <w:rFonts w:ascii="Arial" w:hAnsi="Arial" w:eastAsia="Arial" w:cs="Arial"/>
          <w:b w:val="0"/>
          <w:bCs w:val="0"/>
          <w:i w:val="0"/>
          <w:iCs w:val="0"/>
          <w:caps w:val="1"/>
          <w:color w:val="auto"/>
          <w:sz w:val="32"/>
          <w:szCs w:val="32"/>
        </w:rPr>
        <w:t xml:space="preserve"> </w:t>
      </w:r>
      <w:r w:rsidRPr="1A76B25C" w:rsidR="69A70152">
        <w:rPr>
          <w:rFonts w:ascii="Arial" w:hAnsi="Arial" w:eastAsia="Arial" w:cs="Arial"/>
          <w:b w:val="0"/>
          <w:bCs w:val="0"/>
          <w:i w:val="1"/>
          <w:iCs w:val="1"/>
          <w:caps w:val="1"/>
          <w:color w:val="auto"/>
          <w:sz w:val="32"/>
          <w:szCs w:val="32"/>
        </w:rPr>
        <w:t xml:space="preserve"> </w:t>
      </w:r>
    </w:p>
    <w:p w:rsidR="1F1C6EEE" w:rsidP="1A76B25C" w:rsidRDefault="1F1C6EEE" w14:paraId="33346118" w14:textId="25165DC0">
      <w:pPr>
        <w:pStyle w:val="Brdtext"/>
        <w:spacing w:after="240" w:line="260" w:lineRule="atLeast"/>
        <w:rPr>
          <w:rFonts w:ascii="Arial" w:hAnsi="Arial" w:eastAsia="Arial"/>
          <w:i w:val="1"/>
          <w:iCs w:val="1"/>
          <w:color w:val="000000" w:themeColor="text1" w:themeTint="FF" w:themeShade="FF"/>
          <w:sz w:val="22"/>
          <w:szCs w:val="22"/>
        </w:rPr>
      </w:pPr>
      <w:r w:rsidRPr="195300FC" w:rsidR="1F1C6EE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[</w:t>
      </w:r>
      <w:r w:rsidRPr="195300FC" w:rsidR="69A7015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Please describe alignment with Digital Futures research plan. The Digital Futures research themes consist of societal contexts (Smart Society; Digitalized Industry; Rich and Healthy Life and Educational Transformation) and scientific research themes (Trust; Learn; Cooperate</w:t>
      </w:r>
      <w:r w:rsidRPr="195300FC" w:rsidR="69A7015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). </w:t>
      </w:r>
      <w:r w:rsidRPr="195300FC" w:rsidR="69A70152">
        <w:rPr>
          <w:i w:val="1"/>
          <w:iCs w:val="1"/>
        </w:rPr>
        <w:t xml:space="preserve"> For more details and descriptions, see the strategic research plan.</w:t>
      </w:r>
      <w:r w:rsidRPr="195300FC" w:rsidR="06AF661B">
        <w:rPr>
          <w:i w:val="1"/>
          <w:iCs w:val="1"/>
        </w:rPr>
        <w:t>]</w:t>
      </w:r>
    </w:p>
    <w:p w:rsidR="091F6CC8" w:rsidP="1A76B25C" w:rsidRDefault="091F6CC8" w14:paraId="1FFECE42" w14:textId="5E5C0029">
      <w:pPr>
        <w:pStyle w:val="Rubrik2"/>
        <w:keepNext w:val="1"/>
        <w:keepLines w:val="1"/>
        <w:spacing w:before="240" w:beforeAutospacing="off" w:after="240" w:afterAutospacing="off" w:line="260" w:lineRule="atLeast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en-GB"/>
        </w:rPr>
      </w:pPr>
      <w:r w:rsidRPr="1A76B25C" w:rsidR="091F6CC8">
        <w:rPr>
          <w:rFonts w:ascii="Arial" w:hAnsi="Arial" w:eastAsia="Arial" w:cs="Arial"/>
          <w:b w:val="0"/>
          <w:bCs w:val="0"/>
          <w:i w:val="0"/>
          <w:iCs w:val="0"/>
          <w:caps w:val="1"/>
          <w:color w:val="000000" w:themeColor="text1" w:themeTint="FF" w:themeShade="FF"/>
          <w:sz w:val="32"/>
          <w:szCs w:val="32"/>
        </w:rPr>
        <w:t>Project team composition and resources</w:t>
      </w:r>
    </w:p>
    <w:p w:rsidR="091F6CC8" w:rsidP="1A76B25C" w:rsidRDefault="091F6CC8" w14:paraId="7AFC6209" w14:textId="146CE192">
      <w:pPr>
        <w:pStyle w:val="Brdtext"/>
        <w:spacing w:before="0" w:beforeAutospacing="off" w:after="240" w:afterAutospacing="off" w:line="260" w:lineRule="atLeast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[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Describe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each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co-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PI’s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con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tribution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(s) to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achi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eve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the project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goals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. Novel cross-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disciplinary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collaborations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. </w:t>
      </w:r>
      <w:r w:rsidRPr="195300FC" w:rsidR="34A59B7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Also describe possible external </w:t>
      </w:r>
      <w:r w:rsidRPr="195300FC" w:rsidR="34A59B7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partners, a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ccess to data,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testbeds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or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infrastructure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necessary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to 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complete</w:t>
      </w:r>
      <w:r w:rsidRPr="195300FC" w:rsidR="091F6CC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 xml:space="preserve"> the project.]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 w:rsidR="00691C25">
        <w:rPr/>
        <w:t>Budget</w:t>
      </w:r>
    </w:p>
    <w:p w:rsidR="00691C25" w:rsidP="75403D23" w:rsidRDefault="00691C25" w14:paraId="596EFF5E" w14:textId="38CA50B7">
      <w:pPr>
        <w:pStyle w:val="Brdtext"/>
        <w:rPr>
          <w:noProof w:val="0"/>
          <w:lang w:val="en-GB"/>
        </w:rPr>
      </w:pPr>
      <w:r w:rsidRPr="1A76B25C" w:rsidR="00691C25">
        <w:rPr>
          <w:i w:val="1"/>
          <w:iCs w:val="1"/>
        </w:rPr>
        <w:t>[</w:t>
      </w:r>
      <w:r w:rsidRPr="1A76B25C" w:rsidR="00691C25">
        <w:rPr>
          <w:i w:val="1"/>
          <w:iCs w:val="1"/>
        </w:rPr>
        <w:t xml:space="preserve">Include the budget of the project and how much funding </w:t>
      </w:r>
      <w:r w:rsidRPr="1A76B25C" w:rsidR="00F3178A">
        <w:rPr>
          <w:i w:val="1"/>
          <w:iCs w:val="1"/>
        </w:rPr>
        <w:t xml:space="preserve">each PI </w:t>
      </w:r>
      <w:r w:rsidRPr="1A76B25C" w:rsidR="00691C25">
        <w:rPr>
          <w:i w:val="1"/>
          <w:iCs w:val="1"/>
        </w:rPr>
        <w:t>apply for from Digital Futures. Please note that the amount must not exceed the maximum funding for a project in this call (</w:t>
      </w:r>
      <w:r w:rsidRPr="1A76B25C" w:rsidR="7A2864D2">
        <w:rPr>
          <w:i w:val="1"/>
          <w:iCs w:val="1"/>
        </w:rPr>
        <w:t xml:space="preserve">9 Millon </w:t>
      </w:r>
      <w:r w:rsidRPr="1A76B25C" w:rsidR="00691C25">
        <w:rPr>
          <w:i w:val="1"/>
          <w:iCs w:val="1"/>
        </w:rPr>
        <w:t>SEK)</w:t>
      </w:r>
      <w:r w:rsidRPr="1A76B25C" w:rsidR="00691C25">
        <w:rPr>
          <w:i w:val="1"/>
          <w:iCs w:val="1"/>
        </w:rPr>
        <w:t>.</w:t>
      </w:r>
      <w:r w:rsidRPr="1A76B25C" w:rsidR="4A6CA1DF">
        <w:rPr>
          <w:i w:val="1"/>
          <w:iCs w:val="1"/>
        </w:rPr>
        <w:t xml:space="preserve"> </w:t>
      </w:r>
      <w:r w:rsidRPr="1A76B25C" w:rsidR="2E7379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Also, please note any call-specific requirements on funding distribution between PIs</w:t>
      </w:r>
      <w:r w:rsidRPr="1A76B25C" w:rsidR="2F11723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.</w:t>
      </w:r>
      <w:r w:rsidRPr="1A76B25C" w:rsidR="3E225EE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  <w:t>]</w:t>
      </w:r>
    </w:p>
    <w:p w:rsidR="1A76B25C" w:rsidP="1A76B25C" w:rsidRDefault="1A76B25C" w14:paraId="3BB56152" w14:textId="5E54BD7C">
      <w:pPr>
        <w:pStyle w:val="Brdtex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2"/>
          <w:szCs w:val="22"/>
        </w:rPr>
      </w:pP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="00A60E1A">
        <w:rPr/>
        <w:t>References</w:t>
      </w:r>
    </w:p>
    <w:p w:rsidRPr="008E48D4" w:rsidR="00A60E1A" w:rsidP="1A76B25C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1A76B25C" w:rsidR="00A65C46">
        <w:rPr>
          <w:i w:val="1"/>
          <w:iCs w:val="1"/>
        </w:rPr>
        <w:t>[</w:t>
      </w:r>
      <w:r w:rsidRPr="1A76B25C" w:rsidR="00A60E1A">
        <w:rPr>
          <w:i w:val="1"/>
          <w:iCs w:val="1"/>
        </w:rPr>
        <w:t>List of references discussed in the proposal.</w:t>
      </w:r>
      <w:r w:rsidRPr="1A76B25C" w:rsidR="00A65C46">
        <w:rPr>
          <w:i w:val="1"/>
          <w:iCs w:val="1"/>
        </w:rPr>
        <w:t>]</w:t>
      </w:r>
    </w:p>
    <w:p w:rsidR="1A76B25C" w:rsidP="1A76B25C" w:rsidRDefault="1A76B25C" w14:paraId="2F76B117" w14:textId="1FFF8E72">
      <w:pPr>
        <w:pStyle w:val="Brdtext"/>
        <w:rPr>
          <w:i w:val="1"/>
          <w:iCs w:val="1"/>
        </w:rPr>
      </w:pP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1A76B25C" w:rsidR="00A60E1A">
        <w:rPr>
          <w:color w:val="auto"/>
        </w:rPr>
        <w:t>CV</w:t>
      </w:r>
      <w:r w:rsidRPr="1A76B25C" w:rsidR="00A65C46">
        <w:rPr>
          <w:color w:val="auto"/>
        </w:rPr>
        <w:t>’</w:t>
      </w:r>
      <w:r w:rsidRPr="1A76B25C" w:rsidR="00A60E1A">
        <w:rPr>
          <w:color w:val="auto"/>
        </w:rPr>
        <w:t>s</w:t>
      </w:r>
    </w:p>
    <w:p w:rsidRPr="008E48D4" w:rsidR="00A60E1A" w:rsidP="1A76B25C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1A76B25C" w:rsidR="00A65C46">
        <w:rPr>
          <w:i w:val="1"/>
          <w:iCs w:val="1"/>
          <w:color w:val="auto"/>
        </w:rPr>
        <w:t>[</w:t>
      </w:r>
      <w:r w:rsidRPr="1A76B25C" w:rsidR="7C3AEE84">
        <w:rPr>
          <w:i w:val="1"/>
          <w:iCs w:val="1"/>
          <w:color w:val="auto"/>
        </w:rPr>
        <w:t>two</w:t>
      </w:r>
      <w:r w:rsidRPr="1A76B25C" w:rsidR="008E48D4">
        <w:rPr>
          <w:i w:val="1"/>
          <w:iCs w:val="1"/>
          <w:color w:val="auto"/>
        </w:rPr>
        <w:t>-page</w:t>
      </w:r>
      <w:r w:rsidRPr="1A76B25C" w:rsidR="00A60E1A">
        <w:rPr>
          <w:i w:val="1"/>
          <w:iCs w:val="1"/>
          <w:color w:val="auto"/>
        </w:rPr>
        <w:t xml:space="preserve"> CV per PI.</w:t>
      </w:r>
      <w:r w:rsidRPr="1A76B25C" w:rsidR="00A65C46">
        <w:rPr>
          <w:i w:val="1"/>
          <w:iCs w:val="1"/>
          <w:color w:val="auto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24C5AE69">
    <w:pPr>
      <w:pStyle w:val="Sidfot"/>
      <w:ind w:left="-567" w:right="-567"/>
      <w:jc w:val="right"/>
      <w:rPr>
        <w:lang w:val="en-US"/>
      </w:rPr>
    </w:pPr>
    <w:r w:rsidRPr="6B3944EF">
      <w:rPr>
        <w:lang w:val="en-US"/>
      </w:rPr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 w:rsidR="1A76B25C">
      <w:rPr>
        <w:lang w:val="en-US"/>
      </w:rPr>
      <w:t>1</w:t>
    </w:r>
    <w:r w:rsidRPr="6B3944EF">
      <w:rPr>
        <w:lang w:val="en-US"/>
      </w:rPr>
      <w:fldChar w:fldCharType="end"/>
    </w:r>
    <w:r w:rsidRPr="008E5413">
      <w:ptab w:alignment="center" w:relativeTo="margin" w:leader="none"/>
    </w:r>
    <w:r w:rsidRPr="00135FE7" w:rsidR="1A76B25C">
      <w:rPr>
        <w:lang w:val="en-US"/>
      </w:rPr>
      <w:t xml:space="preserve">    </w:t>
    </w:r>
    <w:r w:rsidRPr="00135FE7" w:rsidR="1A76B25C">
      <w:rPr>
        <w:lang w:val="en-US"/>
      </w:rPr>
      <w:t>Digital Futures, Os</w:t>
    </w:r>
    <w:r w:rsidRPr="00135FE7" w:rsidR="1A76B25C">
      <w:rPr>
        <w:lang w:val="en-US"/>
      </w:rPr>
      <w:t>quars B</w:t>
    </w:r>
    <w:r w:rsidRPr="00135FE7" w:rsidR="1A76B25C">
      <w:rPr>
        <w:lang w:val="en-US"/>
      </w:rPr>
      <w:t>acke 5, floor 2</w:t>
    </w:r>
    <w:r w:rsidR="1A76B25C">
      <w:rPr>
        <w:lang w:val="en-US"/>
      </w:rPr>
      <w:t xml:space="preserve">, </w:t>
    </w:r>
    <w:r w:rsidRPr="00135FE7" w:rsidR="1A76B25C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1A76B25C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d6852da5ce074791">
      <w:r w:rsidRPr="1A76B25C" w:rsidR="1A76B25C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36ee0aff8430429b">
      <w:r w:rsidRPr="00E15EB7" w:rsidR="1A76B25C">
        <w:rPr>
          <w:rStyle w:val="Hyperlnk"/>
        </w:rPr>
        <w:t>info@digitalfutures.kth.se</w:t>
      </w:r>
    </w:hyperlink>
    <w:r w:rsidR="1A76B25C">
      <w:rPr/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 w:rsidR="1A76B25C">
      <w:drawing>
        <wp:inline wp14:editId="0C57DC6E" wp14:anchorId="173787A9">
          <wp:extent cx="1836986" cy="267530"/>
          <wp:effectExtent l="0" t="0" r="5080" b="0"/>
          <wp:docPr id="5" name="Bildobjekt 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objekt 5"/>
                  <pic:cNvPicPr/>
                </pic:nvPicPr>
                <pic:blipFill>
                  <a:blip r:embed="R16b30c2b165a42f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36986" cy="26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 w:rsidR="1A76B25C">
      <w:drawing>
        <wp:inline wp14:editId="31844D99" wp14:anchorId="13341B00">
          <wp:extent cx="1836986" cy="267530"/>
          <wp:effectExtent l="0" t="0" r="5080" b="0"/>
          <wp:docPr id="4" name="Bildobjekt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objekt 4"/>
                  <pic:cNvPicPr/>
                </pic:nvPicPr>
                <pic:blipFill>
                  <a:blip r:embed="R4ae78eead12e440f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36986" cy="26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70D3E"/>
    <w:rsid w:val="00D803FD"/>
    <w:rsid w:val="00D84E70"/>
    <w:rsid w:val="00D913A5"/>
    <w:rsid w:val="00D9197D"/>
    <w:rsid w:val="00DB723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1D433F3"/>
    <w:rsid w:val="01FD570E"/>
    <w:rsid w:val="0275D154"/>
    <w:rsid w:val="0277890A"/>
    <w:rsid w:val="033DFB20"/>
    <w:rsid w:val="05BB150A"/>
    <w:rsid w:val="05CA4166"/>
    <w:rsid w:val="06AF661B"/>
    <w:rsid w:val="07EE63D4"/>
    <w:rsid w:val="0832C00B"/>
    <w:rsid w:val="091F6CC8"/>
    <w:rsid w:val="09C0FA69"/>
    <w:rsid w:val="0A348A68"/>
    <w:rsid w:val="0B04DC67"/>
    <w:rsid w:val="0B79923B"/>
    <w:rsid w:val="0C260F7A"/>
    <w:rsid w:val="0CF26E56"/>
    <w:rsid w:val="0E517FF8"/>
    <w:rsid w:val="0E8E3EB7"/>
    <w:rsid w:val="0F549C3E"/>
    <w:rsid w:val="0F816903"/>
    <w:rsid w:val="1070C38D"/>
    <w:rsid w:val="116FA525"/>
    <w:rsid w:val="118E5A08"/>
    <w:rsid w:val="11F6F2D3"/>
    <w:rsid w:val="1206F109"/>
    <w:rsid w:val="1315D061"/>
    <w:rsid w:val="136CC69D"/>
    <w:rsid w:val="13AED46C"/>
    <w:rsid w:val="147139BD"/>
    <w:rsid w:val="14C0F308"/>
    <w:rsid w:val="1570461E"/>
    <w:rsid w:val="16D2C010"/>
    <w:rsid w:val="174CD386"/>
    <w:rsid w:val="175B9A25"/>
    <w:rsid w:val="191AD9F2"/>
    <w:rsid w:val="1944F3C3"/>
    <w:rsid w:val="195300FC"/>
    <w:rsid w:val="19EEF5CC"/>
    <w:rsid w:val="1A76B25C"/>
    <w:rsid w:val="1A9C3E91"/>
    <w:rsid w:val="1B26C96F"/>
    <w:rsid w:val="1B80812F"/>
    <w:rsid w:val="1BF46656"/>
    <w:rsid w:val="1C039456"/>
    <w:rsid w:val="1D3FD1BF"/>
    <w:rsid w:val="1E3409A3"/>
    <w:rsid w:val="1F1C6EEE"/>
    <w:rsid w:val="1F2C200E"/>
    <w:rsid w:val="1FB137BC"/>
    <w:rsid w:val="20B08EB9"/>
    <w:rsid w:val="20D70CC2"/>
    <w:rsid w:val="214BA975"/>
    <w:rsid w:val="21717841"/>
    <w:rsid w:val="2272D5DA"/>
    <w:rsid w:val="2363DBB0"/>
    <w:rsid w:val="242B4D90"/>
    <w:rsid w:val="24E7A009"/>
    <w:rsid w:val="2546044A"/>
    <w:rsid w:val="26EAF65C"/>
    <w:rsid w:val="27014255"/>
    <w:rsid w:val="2A5AEB1F"/>
    <w:rsid w:val="2ACB3767"/>
    <w:rsid w:val="2B9770FB"/>
    <w:rsid w:val="2C8B5D58"/>
    <w:rsid w:val="2E7379ED"/>
    <w:rsid w:val="2ED73A49"/>
    <w:rsid w:val="2EDFCB41"/>
    <w:rsid w:val="2F117234"/>
    <w:rsid w:val="2F57F30F"/>
    <w:rsid w:val="2F7251A9"/>
    <w:rsid w:val="2FCEBD4A"/>
    <w:rsid w:val="3015A0AA"/>
    <w:rsid w:val="309F56A0"/>
    <w:rsid w:val="30C7635D"/>
    <w:rsid w:val="31E0EC36"/>
    <w:rsid w:val="326D08EC"/>
    <w:rsid w:val="34963F71"/>
    <w:rsid w:val="34A59B7B"/>
    <w:rsid w:val="34EA91AF"/>
    <w:rsid w:val="35A04D1E"/>
    <w:rsid w:val="35BE6A15"/>
    <w:rsid w:val="370C4AC1"/>
    <w:rsid w:val="373AA053"/>
    <w:rsid w:val="382EDDE5"/>
    <w:rsid w:val="3852D545"/>
    <w:rsid w:val="38B376CB"/>
    <w:rsid w:val="38BB4634"/>
    <w:rsid w:val="38E0CEF6"/>
    <w:rsid w:val="390C679D"/>
    <w:rsid w:val="396BD42C"/>
    <w:rsid w:val="39D965C5"/>
    <w:rsid w:val="3AF60DB3"/>
    <w:rsid w:val="3D173EE7"/>
    <w:rsid w:val="3E225EEC"/>
    <w:rsid w:val="402FD090"/>
    <w:rsid w:val="40B65892"/>
    <w:rsid w:val="42BE8D9A"/>
    <w:rsid w:val="432375AA"/>
    <w:rsid w:val="4391CD7E"/>
    <w:rsid w:val="446D7AF7"/>
    <w:rsid w:val="4589C57D"/>
    <w:rsid w:val="46A4FC2D"/>
    <w:rsid w:val="47104BCE"/>
    <w:rsid w:val="48398FDE"/>
    <w:rsid w:val="48C6B09E"/>
    <w:rsid w:val="48D4D2E6"/>
    <w:rsid w:val="4A6CA1DF"/>
    <w:rsid w:val="4B2C5846"/>
    <w:rsid w:val="4B9F0E62"/>
    <w:rsid w:val="4BB7078F"/>
    <w:rsid w:val="4BB7078F"/>
    <w:rsid w:val="4BCD857B"/>
    <w:rsid w:val="4BED7283"/>
    <w:rsid w:val="4C4BBCE9"/>
    <w:rsid w:val="4CDD4C11"/>
    <w:rsid w:val="4D3C45F3"/>
    <w:rsid w:val="4DA05BF9"/>
    <w:rsid w:val="4E287189"/>
    <w:rsid w:val="4E61D61F"/>
    <w:rsid w:val="4E7131EF"/>
    <w:rsid w:val="502C9103"/>
    <w:rsid w:val="511E33F0"/>
    <w:rsid w:val="524308DB"/>
    <w:rsid w:val="5252824E"/>
    <w:rsid w:val="52B4CA09"/>
    <w:rsid w:val="548BDCF2"/>
    <w:rsid w:val="55DE9C39"/>
    <w:rsid w:val="562D4325"/>
    <w:rsid w:val="5847247F"/>
    <w:rsid w:val="58B7D766"/>
    <w:rsid w:val="5950F948"/>
    <w:rsid w:val="597A3E72"/>
    <w:rsid w:val="59BF61A5"/>
    <w:rsid w:val="59EB9015"/>
    <w:rsid w:val="5A66893C"/>
    <w:rsid w:val="5B2A84F4"/>
    <w:rsid w:val="5B8C6466"/>
    <w:rsid w:val="5C389A48"/>
    <w:rsid w:val="5C3C236A"/>
    <w:rsid w:val="5D269C0F"/>
    <w:rsid w:val="5D8ACBFD"/>
    <w:rsid w:val="5D925832"/>
    <w:rsid w:val="5DC7AE0D"/>
    <w:rsid w:val="5DFBFA06"/>
    <w:rsid w:val="5E756E0F"/>
    <w:rsid w:val="601BC0FC"/>
    <w:rsid w:val="6088CADF"/>
    <w:rsid w:val="60ADB7E5"/>
    <w:rsid w:val="60EC6FB1"/>
    <w:rsid w:val="628CDBEF"/>
    <w:rsid w:val="64A445F1"/>
    <w:rsid w:val="64AA2D1E"/>
    <w:rsid w:val="64ED938B"/>
    <w:rsid w:val="64FCF0DD"/>
    <w:rsid w:val="65207A56"/>
    <w:rsid w:val="65207A56"/>
    <w:rsid w:val="6554ED42"/>
    <w:rsid w:val="660F5599"/>
    <w:rsid w:val="67E7D443"/>
    <w:rsid w:val="68419E43"/>
    <w:rsid w:val="69A70152"/>
    <w:rsid w:val="6A27C1FD"/>
    <w:rsid w:val="6A6C9958"/>
    <w:rsid w:val="6B3944EF"/>
    <w:rsid w:val="6C66BCBB"/>
    <w:rsid w:val="6D837881"/>
    <w:rsid w:val="6DA4E4A4"/>
    <w:rsid w:val="6E9911F8"/>
    <w:rsid w:val="6EC446E1"/>
    <w:rsid w:val="6F59952F"/>
    <w:rsid w:val="6F607C95"/>
    <w:rsid w:val="7006B3A6"/>
    <w:rsid w:val="70D3BACE"/>
    <w:rsid w:val="70F7CD97"/>
    <w:rsid w:val="721C44E4"/>
    <w:rsid w:val="7332CAFA"/>
    <w:rsid w:val="75300F5F"/>
    <w:rsid w:val="75354FE3"/>
    <w:rsid w:val="75403D23"/>
    <w:rsid w:val="7633B2B2"/>
    <w:rsid w:val="77013086"/>
    <w:rsid w:val="775D8AB8"/>
    <w:rsid w:val="77D748C7"/>
    <w:rsid w:val="77D748C7"/>
    <w:rsid w:val="77E6D298"/>
    <w:rsid w:val="78006CA4"/>
    <w:rsid w:val="79B8BCC3"/>
    <w:rsid w:val="7A2864D2"/>
    <w:rsid w:val="7A4CB737"/>
    <w:rsid w:val="7B2053FB"/>
    <w:rsid w:val="7B4A0B0F"/>
    <w:rsid w:val="7C3AEE84"/>
    <w:rsid w:val="7C638208"/>
    <w:rsid w:val="7CE29B30"/>
    <w:rsid w:val="7D2FF4F2"/>
    <w:rsid w:val="7F899213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rsid w:val="1A76B25C"/>
    <w:rPr>
      <w:noProof w:val="0"/>
      <w:sz w:val="22"/>
      <w:szCs w:val="22"/>
      <w:lang w:val="en-GB"/>
    </w:rPr>
  </w:style>
  <w:style w:type="paragraph" w:styleId="Rubrik1">
    <w:uiPriority w:val="3"/>
    <w:name w:val="heading 1"/>
    <w:basedOn w:val="Normal"/>
    <w:next w:val="Brdtext"/>
    <w:link w:val="Rubrik1Char"/>
    <w:qFormat/>
    <w:rsid w:val="1A76B25C"/>
    <w:rPr>
      <w:rFonts w:ascii="Arial" w:hAnsi="Arial" w:eastAsia="" w:cs="" w:asciiTheme="majorAscii" w:hAnsiTheme="majorAscii" w:eastAsiaTheme="majorEastAsia" w:cstheme="majorBidi"/>
      <w:b w:val="1"/>
      <w:bCs w:val="1"/>
      <w:sz w:val="40"/>
      <w:szCs w:val="40"/>
    </w:rPr>
    <w:pPr>
      <w:keepNext w:val="1"/>
      <w:keepLines w:val="1"/>
      <w:spacing w:before="240" w:after="720" w:line="280" w:lineRule="atLeast"/>
      <w:outlineLvl w:val="0"/>
    </w:pPr>
  </w:style>
  <w:style w:type="paragraph" w:styleId="Rubrik2">
    <w:uiPriority w:val="3"/>
    <w:name w:val="heading 2"/>
    <w:basedOn w:val="Normal"/>
    <w:next w:val="Brdtext"/>
    <w:link w:val="Rubrik2Char"/>
    <w:qFormat/>
    <w:rsid w:val="1A76B25C"/>
    <w:rPr>
      <w:rFonts w:ascii="Arial" w:hAnsi="Arial" w:eastAsia="" w:cs="Times New Roman (CS-rubriker)" w:asciiTheme="majorAscii" w:hAnsiTheme="majorAscii" w:eastAsiaTheme="majorEastAsia"/>
      <w:caps w:val="1"/>
      <w:sz w:val="32"/>
      <w:szCs w:val="32"/>
    </w:rPr>
    <w:pPr>
      <w:keepNext w:val="1"/>
      <w:keepLines w:val="1"/>
      <w:spacing w:before="240" w:after="240" w:line="260" w:lineRule="atLeast"/>
      <w:outlineLvl w:val="1"/>
    </w:pPr>
  </w:style>
  <w:style w:type="paragraph" w:styleId="Rubrik3">
    <w:uiPriority w:val="3"/>
    <w:name w:val="heading 3"/>
    <w:basedOn w:val="Normal"/>
    <w:next w:val="Brdtext"/>
    <w:link w:val="Rubrik3Char"/>
    <w:qFormat/>
    <w:rsid w:val="1A76B25C"/>
    <w:rPr>
      <w:rFonts w:ascii="Arial" w:hAnsi="Arial" w:eastAsia="" w:cs="" w:asciiTheme="majorAscii" w:hAnsiTheme="majorAscii" w:eastAsiaTheme="majorEastAsia" w:cstheme="majorBidi"/>
      <w:b w:val="1"/>
      <w:bCs w:val="1"/>
    </w:rPr>
    <w:pPr>
      <w:keepNext w:val="1"/>
      <w:keepLines w:val="1"/>
      <w:spacing w:before="360" w:after="120" w:line="260" w:lineRule="atLeast"/>
      <w:outlineLvl w:val="2"/>
    </w:pPr>
  </w:style>
  <w:style w:type="paragraph" w:styleId="Rubrik4">
    <w:uiPriority w:val="3"/>
    <w:name w:val="heading 4"/>
    <w:basedOn w:val="Normal"/>
    <w:next w:val="Brdtext"/>
    <w:link w:val="Rubrik4Char"/>
    <w:qFormat/>
    <w:rsid w:val="1A76B25C"/>
    <w:rPr>
      <w:rFonts w:ascii="Arial" w:hAnsi="Arial" w:eastAsia="" w:cs="" w:asciiTheme="majorAscii" w:hAnsiTheme="majorAscii" w:eastAsiaTheme="majorEastAsia" w:cstheme="majorBidi"/>
      <w:i w:val="1"/>
      <w:iCs w:val="1"/>
    </w:rPr>
    <w:pPr>
      <w:keepNext w:val="1"/>
      <w:keepLines w:val="1"/>
      <w:spacing w:before="240" w:after="40" w:line="260" w:lineRule="atLeast"/>
      <w:outlineLvl w:val="3"/>
    </w:pPr>
  </w:style>
  <w:style w:type="paragraph" w:styleId="Rubrik5">
    <w:uiPriority w:val="9"/>
    <w:name w:val="heading 5"/>
    <w:basedOn w:val="Normal"/>
    <w:next w:val="Normal"/>
    <w:semiHidden/>
    <w:link w:val="Rubrik5Char"/>
    <w:qFormat/>
    <w:rsid w:val="1A76B25C"/>
    <w:rPr>
      <w:rFonts w:ascii="Arial" w:hAnsi="Arial" w:eastAsia="" w:cs="" w:asciiTheme="majorAscii" w:hAnsiTheme="majorAscii" w:eastAsiaTheme="majorEastAsia" w:cstheme="majorBidi"/>
      <w:color w:val="862114"/>
    </w:rPr>
    <w:pPr>
      <w:keepNext w:val="1"/>
      <w:keepLines w:val="1"/>
      <w:numPr>
        <w:ilvl w:val="4"/>
        <w:numId w:val="11"/>
      </w:numPr>
      <w:spacing w:before="200"/>
      <w:outlineLvl w:val="4"/>
    </w:pPr>
  </w:style>
  <w:style w:type="paragraph" w:styleId="Rubrik6">
    <w:uiPriority w:val="9"/>
    <w:name w:val="heading 6"/>
    <w:basedOn w:val="Normal"/>
    <w:next w:val="Normal"/>
    <w:semiHidden/>
    <w:link w:val="Rubrik6Char"/>
    <w:qFormat/>
    <w:rsid w:val="1A76B25C"/>
    <w:rPr>
      <w:rFonts w:ascii="Arial" w:hAnsi="Arial" w:eastAsia="" w:cs="" w:asciiTheme="majorAscii" w:hAnsiTheme="majorAscii" w:eastAsiaTheme="majorEastAsia" w:cstheme="majorBidi"/>
      <w:i w:val="1"/>
      <w:iCs w:val="1"/>
      <w:color w:val="862114"/>
    </w:rPr>
    <w:pPr>
      <w:keepNext w:val="1"/>
      <w:keepLines w:val="1"/>
      <w:numPr>
        <w:ilvl w:val="5"/>
        <w:numId w:val="11"/>
      </w:numPr>
      <w:spacing w:before="200"/>
      <w:outlineLvl w:val="5"/>
    </w:pPr>
  </w:style>
  <w:style w:type="paragraph" w:styleId="Rubrik7">
    <w:uiPriority w:val="9"/>
    <w:name w:val="heading 7"/>
    <w:basedOn w:val="Normal"/>
    <w:next w:val="Normal"/>
    <w:semiHidden/>
    <w:link w:val="Rubrik7Char"/>
    <w:qFormat/>
    <w:rsid w:val="1A76B25C"/>
    <w:rPr>
      <w:rFonts w:ascii="Arial" w:hAnsi="Arial" w:eastAsia="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numPr>
        <w:ilvl w:val="6"/>
        <w:numId w:val="11"/>
      </w:numPr>
      <w:spacing w:before="200"/>
      <w:outlineLvl w:val="6"/>
    </w:pPr>
  </w:style>
  <w:style w:type="paragraph" w:styleId="Rubrik8">
    <w:uiPriority w:val="9"/>
    <w:name w:val="heading 8"/>
    <w:basedOn w:val="Normal"/>
    <w:next w:val="Normal"/>
    <w:semiHidden/>
    <w:link w:val="Rubrik8Char"/>
    <w:qFormat/>
    <w:rsid w:val="1A76B25C"/>
    <w:rPr>
      <w:rFonts w:ascii="Arial" w:hAnsi="Arial" w:eastAsia="" w:cs="" w:asciiTheme="majorAscii" w:hAnsiTheme="majorAscii" w:eastAsiaTheme="majorEastAsia" w:cstheme="majorBidi"/>
      <w:color w:val="404040" w:themeColor="text1" w:themeTint="BF" w:themeShade="FF"/>
    </w:rPr>
    <w:pPr>
      <w:keepNext w:val="1"/>
      <w:keepLines w:val="1"/>
      <w:numPr>
        <w:ilvl w:val="7"/>
        <w:numId w:val="11"/>
      </w:numPr>
      <w:spacing w:before="200"/>
      <w:outlineLvl w:val="7"/>
    </w:pPr>
  </w:style>
  <w:style w:type="paragraph" w:styleId="Rubrik9">
    <w:uiPriority w:val="9"/>
    <w:name w:val="heading 9"/>
    <w:basedOn w:val="Normal"/>
    <w:next w:val="Normal"/>
    <w:semiHidden/>
    <w:link w:val="Rubrik9Char"/>
    <w:qFormat/>
    <w:rsid w:val="1A76B25C"/>
    <w:rPr>
      <w:rFonts w:ascii="Arial" w:hAnsi="Arial" w:eastAsia="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numPr>
        <w:ilvl w:val="8"/>
        <w:numId w:val="11"/>
      </w:numPr>
      <w:spacing w:before="200"/>
      <w:outlineLvl w:val="8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uiPriority w:val="1"/>
    <w:name w:val="Body Text"/>
    <w:basedOn w:val="Normal"/>
    <w:link w:val="BrdtextChar"/>
    <w:qFormat/>
    <w:rsid w:val="1A76B25C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uiPriority w:val="10"/>
    <w:name w:val="Title"/>
    <w:basedOn w:val="Normal"/>
    <w:next w:val="Underrubrik"/>
    <w:link w:val="RubrikChar"/>
    <w:qFormat/>
    <w:rsid w:val="1A76B25C"/>
    <w:rPr>
      <w:rFonts w:ascii="Arial" w:hAnsi="Arial" w:eastAsia="" w:cs="" w:asciiTheme="majorAscii" w:hAnsiTheme="majorAscii" w:eastAsiaTheme="majorEastAsia" w:cstheme="majorBidi"/>
      <w:b w:val="1"/>
      <w:bCs w:val="1"/>
      <w:sz w:val="56"/>
      <w:szCs w:val="56"/>
    </w:rPr>
    <w:pPr>
      <w:spacing w:before="960" w:after="480" w:line="600" w:lineRule="atLeast"/>
    </w:p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true">
    <w:uiPriority w:val="2"/>
    <w:name w:val="DF Titel"/>
    <w:basedOn w:val="Normal"/>
    <w:next w:val="Brdtext"/>
    <w:qFormat/>
    <w:rsid w:val="1A76B25C"/>
    <w:rPr>
      <w:rFonts w:ascii="Arial" w:hAnsi="Arial" w:asciiTheme="majorAscii" w:hAnsiTheme="majorAscii"/>
      <w:b w:val="1"/>
      <w:bCs w:val="1"/>
      <w:sz w:val="40"/>
      <w:szCs w:val="40"/>
    </w:rPr>
    <w:pPr>
      <w:spacing w:after="360" w:line="320" w:lineRule="atLeast"/>
      <w:outlineLvl w:val="0"/>
    </w:pPr>
  </w:style>
  <w:style w:type="paragraph" w:styleId="Underrubrik">
    <w:uiPriority w:val="1"/>
    <w:name w:val="Subtitle"/>
    <w:basedOn w:val="Normal"/>
    <w:next w:val="Brdtext"/>
    <w:semiHidden/>
    <w:link w:val="UnderrubrikChar"/>
    <w:rsid w:val="1A76B25C"/>
    <w:rPr>
      <w:rFonts w:ascii="Arial" w:hAnsi="Arial" w:eastAsia="" w:cs="Times New Roman (CS-rubriker)" w:asciiTheme="majorAscii" w:hAnsiTheme="majorAscii" w:eastAsiaTheme="majorEastAsia"/>
      <w:sz w:val="32"/>
      <w:szCs w:val="32"/>
    </w:rPr>
    <w:pPr>
      <w:spacing w:after="480" w:line="380" w:lineRule="atLeast"/>
      <w:outlineLvl w:val="1"/>
    </w:p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uiPriority w:val="99"/>
    <w:name w:val="List Bullet"/>
    <w:basedOn w:val="Normal"/>
    <w:semiHidden/>
    <w:rsid w:val="1A76B25C"/>
    <w:pPr>
      <w:numPr>
        <w:numId w:val="10"/>
      </w:numPr>
      <w:spacing/>
      <w:contextualSpacing/>
    </w:pPr>
  </w:style>
  <w:style w:type="paragraph" w:styleId="Punktlista2">
    <w:uiPriority w:val="99"/>
    <w:name w:val="List Bullet 2"/>
    <w:basedOn w:val="Normal"/>
    <w:semiHidden/>
    <w:rsid w:val="1A76B25C"/>
    <w:pPr>
      <w:numPr>
        <w:numId w:val="5"/>
      </w:numPr>
      <w:spacing/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true">
    <w:uiPriority w:val="5"/>
    <w:name w:val="DF Numrerad lista  (Numrerad lista)"/>
    <w:basedOn w:val="Normal"/>
    <w:qFormat/>
    <w:rsid w:val="1A76B25C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true">
    <w:uiPriority w:val="5"/>
    <w:name w:val="DF Numrerad lista 2  (Numrerad lista 2)"/>
    <w:basedOn w:val="Normal"/>
    <w:rsid w:val="1A76B25C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true">
    <w:uiPriority w:val="5"/>
    <w:name w:val="DF Numrerad lista 3  (Numrerad lista 3)"/>
    <w:basedOn w:val="Normal"/>
    <w:rsid w:val="1A76B25C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uiPriority w:val="8"/>
    <w:name w:val="header"/>
    <w:basedOn w:val="Normal"/>
    <w:link w:val="SidhuvudChar"/>
    <w:rsid w:val="1A76B25C"/>
    <w:rPr>
      <w:rFonts w:ascii="Arial" w:hAnsi="Arial" w:asciiTheme="majorAscii" w:hAnsiTheme="majorAscii"/>
      <w:sz w:val="15"/>
      <w:szCs w:val="15"/>
    </w:rPr>
    <w:pPr>
      <w:tabs>
        <w:tab w:val="center" w:leader="none" w:pos="4536"/>
        <w:tab w:val="right" w:leader="none" w:pos="9072"/>
      </w:tabs>
      <w:spacing w:after="20"/>
    </w:p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uiPriority w:val="8"/>
    <w:name w:val="footer"/>
    <w:basedOn w:val="Normal"/>
    <w:link w:val="SidfotChar"/>
    <w:rsid w:val="1A76B25C"/>
    <w:rPr>
      <w:rFonts w:ascii="Arial" w:hAnsi="Arial" w:asciiTheme="majorAscii" w:hAnsiTheme="majorAscii"/>
      <w:sz w:val="15"/>
      <w:szCs w:val="15"/>
    </w:rPr>
    <w:pPr>
      <w:pBdr>
        <w:top w:val="single" w:color="008080" w:themeColor="text2" w:sz="4" w:space="6"/>
      </w:pBdr>
      <w:tabs>
        <w:tab w:val="center" w:leader="none" w:pos="4536"/>
        <w:tab w:val="right" w:leader="none" w:pos="9072"/>
      </w:tabs>
      <w:spacing w:before="240" w:line="210" w:lineRule="atLeast"/>
      <w:contextualSpacing/>
    </w:p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uiPriority w:val="39"/>
    <w:name w:val="toc 1"/>
    <w:basedOn w:val="Normal"/>
    <w:next w:val="Normal"/>
    <w:rsid w:val="1A76B25C"/>
    <w:pPr>
      <w:spacing w:after="100"/>
    </w:pPr>
  </w:style>
  <w:style w:type="paragraph" w:styleId="Innehll2">
    <w:uiPriority w:val="39"/>
    <w:name w:val="toc 2"/>
    <w:basedOn w:val="Normal"/>
    <w:next w:val="Normal"/>
    <w:semiHidden/>
    <w:rsid w:val="1A76B25C"/>
    <w:pPr>
      <w:spacing w:after="100"/>
      <w:ind w:left="200"/>
    </w:pPr>
  </w:style>
  <w:style w:type="paragraph" w:styleId="Innehll3">
    <w:uiPriority w:val="39"/>
    <w:name w:val="toc 3"/>
    <w:basedOn w:val="Normal"/>
    <w:next w:val="Normal"/>
    <w:semiHidden/>
    <w:rsid w:val="1A76B25C"/>
    <w:pPr>
      <w:spacing w:after="100"/>
      <w:ind w:left="400"/>
    </w:pPr>
  </w:style>
  <w:style w:type="paragraph" w:styleId="Adress-brev">
    <w:uiPriority w:val="7"/>
    <w:name w:val="envelope address"/>
    <w:basedOn w:val="Normal"/>
    <w:semiHidden/>
    <w:rsid w:val="1A76B25C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uiPriority w:val="99"/>
    <w:name w:val="Balloon Text"/>
    <w:basedOn w:val="Normal"/>
    <w:semiHidden/>
    <w:unhideWhenUsed/>
    <w:link w:val="BallongtextChar"/>
    <w:rsid w:val="1A76B25C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uiPriority w:val="34"/>
    <w:name w:val="List Paragraph"/>
    <w:basedOn w:val="Normal"/>
    <w:qFormat/>
    <w:rsid w:val="1A76B25C"/>
    <w:pPr>
      <w:spacing/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uiPriority w:val="99"/>
    <w:name w:val="annotation text"/>
    <w:basedOn w:val="Normal"/>
    <w:semiHidden/>
    <w:unhideWhenUsed/>
    <w:link w:val="KommentarerChar"/>
    <w:rsid w:val="1A76B25C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&#65279;<?xml version="1.0" encoding="utf-8"?><Relationships xmlns="http://schemas.openxmlformats.org/package/2006/relationships"><Relationship Type="http://schemas.openxmlformats.org/officeDocument/2006/relationships/hyperlink" Target="mailto:1" TargetMode="External" Id="Rd6852da5ce074791" /><Relationship Type="http://schemas.openxmlformats.org/officeDocument/2006/relationships/hyperlink" Target="mailto:info@digitalfutures.kth.se" TargetMode="External" Id="R36ee0aff843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16b30c2b165a42fe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3.png" Id="R4ae78eead12e440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14" ma:contentTypeDescription="Skapa ett nytt dokument." ma:contentTypeScope="" ma:versionID="74915a1abdaf2973020e7967125493b4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822a07464725bb39ff9e3fd109de11ac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  <lcf76f155ced4ddcb4097134ff3c332f xmlns="7d0b102c-1d29-4c2b-af64-dc79e5890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15631-A775-4CDC-BC1C-D54A1496A33B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20</revision>
  <dcterms:created xsi:type="dcterms:W3CDTF">2021-02-17T11:11:00.0000000Z</dcterms:created>
  <dcterms:modified xsi:type="dcterms:W3CDTF">2025-05-23T13:47:11.4042780Z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  <property fmtid="{D5CDD505-2E9C-101B-9397-08002B2CF9AE}" pid="12" name="MediaServiceImageTags">
    <vt:lpwstr/>
  </property>
</Properties>
</file>