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2F69" w14:textId="5DF8A95B" w:rsidR="00B90A04" w:rsidRPr="00B90A04" w:rsidRDefault="007369F6" w:rsidP="00B90A04">
      <w:pPr>
        <w:pStyle w:val="Title"/>
        <w:rPr>
          <w:rFonts w:ascii="Arial" w:hAnsi="Arial" w:cs="Arial"/>
          <w:b/>
          <w:bCs/>
        </w:rPr>
      </w:pPr>
      <w:r w:rsidRPr="00B90A04">
        <w:rPr>
          <w:rFonts w:ascii="Arial" w:hAnsi="Arial" w:cs="Arial"/>
          <w:b/>
          <w:bCs/>
        </w:rPr>
        <w:t>Digital Futures Scholar-in-Residence Application Template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988"/>
      </w:tblGrid>
      <w:tr w:rsidR="00A86DCD" w:rsidRPr="00B90A04" w14:paraId="7773BA10" w14:textId="77777777" w:rsidTr="00B90A04">
        <w:tc>
          <w:tcPr>
            <w:tcW w:w="3544" w:type="dxa"/>
          </w:tcPr>
          <w:p w14:paraId="2C3486D0" w14:textId="18B87381" w:rsidR="00A86DCD" w:rsidRPr="00B90A04" w:rsidRDefault="007369F6">
            <w:pPr>
              <w:rPr>
                <w:rFonts w:ascii="Arial" w:hAnsi="Arial" w:cs="Arial"/>
              </w:rPr>
            </w:pPr>
            <w:r w:rsidRPr="00B90A04">
              <w:rPr>
                <w:rFonts w:ascii="Arial" w:hAnsi="Arial" w:cs="Arial"/>
              </w:rPr>
              <w:t xml:space="preserve">Applicant </w:t>
            </w:r>
            <w:r w:rsidR="617A104B" w:rsidRPr="68CC9F16">
              <w:rPr>
                <w:rFonts w:ascii="Arial" w:hAnsi="Arial" w:cs="Arial"/>
              </w:rPr>
              <w:t>n</w:t>
            </w:r>
            <w:r w:rsidRPr="68CC9F16">
              <w:rPr>
                <w:rFonts w:ascii="Arial" w:hAnsi="Arial" w:cs="Arial"/>
              </w:rPr>
              <w:t>ame</w:t>
            </w:r>
          </w:p>
        </w:tc>
        <w:tc>
          <w:tcPr>
            <w:tcW w:w="4988" w:type="dxa"/>
          </w:tcPr>
          <w:p w14:paraId="7624A8FC" w14:textId="77777777" w:rsidR="00A86DCD" w:rsidRPr="00B90A04" w:rsidRDefault="00A86DCD">
            <w:pPr>
              <w:rPr>
                <w:rFonts w:ascii="Arial" w:hAnsi="Arial" w:cs="Arial"/>
              </w:rPr>
            </w:pPr>
          </w:p>
        </w:tc>
      </w:tr>
      <w:tr w:rsidR="00B90A04" w:rsidRPr="00B90A04" w14:paraId="54689208" w14:textId="77777777" w:rsidTr="00B90A04">
        <w:tc>
          <w:tcPr>
            <w:tcW w:w="3544" w:type="dxa"/>
          </w:tcPr>
          <w:p w14:paraId="6DFFC77D" w14:textId="0425B7F6" w:rsidR="00B90A04" w:rsidRPr="00B90A04" w:rsidRDefault="00B90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 position (Professor, Assoc. Professor)</w:t>
            </w:r>
          </w:p>
        </w:tc>
        <w:tc>
          <w:tcPr>
            <w:tcW w:w="4988" w:type="dxa"/>
          </w:tcPr>
          <w:p w14:paraId="0894ED84" w14:textId="77777777" w:rsidR="00B90A04" w:rsidRPr="00B90A04" w:rsidRDefault="00B90A04">
            <w:pPr>
              <w:rPr>
                <w:rFonts w:ascii="Arial" w:hAnsi="Arial" w:cs="Arial"/>
              </w:rPr>
            </w:pPr>
          </w:p>
        </w:tc>
      </w:tr>
      <w:tr w:rsidR="00B90A04" w:rsidRPr="00B90A04" w14:paraId="3355AAD7" w14:textId="77777777" w:rsidTr="00B90A04">
        <w:tc>
          <w:tcPr>
            <w:tcW w:w="3544" w:type="dxa"/>
          </w:tcPr>
          <w:p w14:paraId="1CAE0A81" w14:textId="3815B541" w:rsidR="00B90A04" w:rsidRDefault="00B90A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Applicant’s institution</w:t>
            </w:r>
          </w:p>
        </w:tc>
        <w:tc>
          <w:tcPr>
            <w:tcW w:w="4988" w:type="dxa"/>
          </w:tcPr>
          <w:p w14:paraId="5BD5C78F" w14:textId="77777777" w:rsidR="00B90A04" w:rsidRPr="00B90A04" w:rsidRDefault="00B90A04">
            <w:pPr>
              <w:rPr>
                <w:rFonts w:ascii="Arial" w:hAnsi="Arial" w:cs="Arial"/>
              </w:rPr>
            </w:pPr>
          </w:p>
        </w:tc>
      </w:tr>
      <w:tr w:rsidR="00B90A04" w:rsidRPr="00B90A04" w14:paraId="2207975A" w14:textId="77777777" w:rsidTr="00B90A04">
        <w:tc>
          <w:tcPr>
            <w:tcW w:w="3544" w:type="dxa"/>
          </w:tcPr>
          <w:p w14:paraId="6A10B1E4" w14:textId="74BFD3C0" w:rsidR="00B90A04" w:rsidRDefault="3D11C310">
            <w:pPr>
              <w:rPr>
                <w:rFonts w:ascii="Arial" w:hAnsi="Arial" w:cs="Arial"/>
              </w:rPr>
            </w:pPr>
            <w:r w:rsidRPr="6AA091C4">
              <w:rPr>
                <w:rFonts w:ascii="Arial" w:hAnsi="Arial" w:cs="Arial"/>
              </w:rPr>
              <w:t>PhD completion year</w:t>
            </w:r>
          </w:p>
        </w:tc>
        <w:tc>
          <w:tcPr>
            <w:tcW w:w="4988" w:type="dxa"/>
          </w:tcPr>
          <w:p w14:paraId="1D856886" w14:textId="77777777" w:rsidR="00B90A04" w:rsidRPr="00B90A04" w:rsidRDefault="00B90A04">
            <w:pPr>
              <w:rPr>
                <w:rFonts w:ascii="Arial" w:hAnsi="Arial" w:cs="Arial"/>
              </w:rPr>
            </w:pPr>
          </w:p>
        </w:tc>
      </w:tr>
      <w:tr w:rsidR="00A86DCD" w:rsidRPr="00B90A04" w14:paraId="1E56C3B1" w14:textId="77777777" w:rsidTr="68CC9F16">
        <w:tc>
          <w:tcPr>
            <w:tcW w:w="3544" w:type="dxa"/>
          </w:tcPr>
          <w:p w14:paraId="6A7B9C7C" w14:textId="3283F0FD" w:rsidR="6AA091C4" w:rsidRPr="6AA091C4" w:rsidRDefault="6AA091C4" w:rsidP="6AA091C4">
            <w:pPr>
              <w:rPr>
                <w:rFonts w:ascii="Arial" w:hAnsi="Arial" w:cs="Arial"/>
              </w:rPr>
            </w:pPr>
            <w:r w:rsidRPr="6AA091C4">
              <w:rPr>
                <w:rFonts w:ascii="Arial" w:hAnsi="Arial" w:cs="Arial"/>
              </w:rPr>
              <w:t>Host name and title</w:t>
            </w:r>
          </w:p>
        </w:tc>
        <w:tc>
          <w:tcPr>
            <w:tcW w:w="4988" w:type="dxa"/>
          </w:tcPr>
          <w:p w14:paraId="05580F7C" w14:textId="77777777" w:rsidR="00A86DCD" w:rsidRPr="00B90A04" w:rsidRDefault="00A86DCD">
            <w:pPr>
              <w:rPr>
                <w:rFonts w:ascii="Arial" w:hAnsi="Arial" w:cs="Arial"/>
              </w:rPr>
            </w:pPr>
          </w:p>
        </w:tc>
      </w:tr>
      <w:tr w:rsidR="00A86DCD" w:rsidRPr="00B90A04" w14:paraId="6F4FBB51" w14:textId="77777777" w:rsidTr="68CC9F16">
        <w:tc>
          <w:tcPr>
            <w:tcW w:w="3544" w:type="dxa"/>
          </w:tcPr>
          <w:p w14:paraId="63B5DDE7" w14:textId="6FB2E0F2" w:rsidR="6AA091C4" w:rsidRPr="6AA091C4" w:rsidRDefault="6AA091C4" w:rsidP="6AA091C4">
            <w:pPr>
              <w:rPr>
                <w:rFonts w:ascii="Arial" w:hAnsi="Arial" w:cs="Arial"/>
              </w:rPr>
            </w:pPr>
            <w:r w:rsidRPr="6AA091C4">
              <w:rPr>
                <w:rFonts w:ascii="Arial" w:hAnsi="Arial" w:cs="Arial"/>
              </w:rPr>
              <w:t>Host University and School</w:t>
            </w:r>
          </w:p>
        </w:tc>
        <w:tc>
          <w:tcPr>
            <w:tcW w:w="4988" w:type="dxa"/>
          </w:tcPr>
          <w:p w14:paraId="2B54CD2B" w14:textId="77777777" w:rsidR="00A86DCD" w:rsidRPr="00B90A04" w:rsidRDefault="00A86DCD">
            <w:pPr>
              <w:rPr>
                <w:rFonts w:ascii="Arial" w:hAnsi="Arial" w:cs="Arial"/>
              </w:rPr>
            </w:pPr>
          </w:p>
        </w:tc>
      </w:tr>
      <w:tr w:rsidR="00A86DCD" w:rsidRPr="00B90A04" w14:paraId="14D5E288" w14:textId="77777777" w:rsidTr="68CC9F16">
        <w:tc>
          <w:tcPr>
            <w:tcW w:w="3544" w:type="dxa"/>
          </w:tcPr>
          <w:p w14:paraId="6B8422CD" w14:textId="7089EF90" w:rsidR="6AA091C4" w:rsidRPr="68CC9F16" w:rsidRDefault="6AA091C4" w:rsidP="6AA091C4">
            <w:pPr>
              <w:rPr>
                <w:rFonts w:ascii="Arial" w:hAnsi="Arial" w:cs="Arial"/>
              </w:rPr>
            </w:pPr>
            <w:r w:rsidRPr="68CC9F16">
              <w:rPr>
                <w:rFonts w:ascii="Arial" w:hAnsi="Arial" w:cs="Arial"/>
              </w:rPr>
              <w:t>The applicant's expertise area</w:t>
            </w:r>
            <w:r w:rsidR="7A400A81" w:rsidRPr="68CC9F16">
              <w:rPr>
                <w:rFonts w:ascii="Arial" w:hAnsi="Arial" w:cs="Arial"/>
              </w:rPr>
              <w:t>s</w:t>
            </w:r>
            <w:r w:rsidRPr="68CC9F16">
              <w:rPr>
                <w:rFonts w:ascii="Arial" w:hAnsi="Arial" w:cs="Arial"/>
              </w:rPr>
              <w:t xml:space="preserve"> (m</w:t>
            </w:r>
            <w:r w:rsidR="1D6FCF63" w:rsidRPr="68CC9F16">
              <w:rPr>
                <w:rFonts w:ascii="Arial" w:hAnsi="Arial" w:cs="Arial"/>
              </w:rPr>
              <w:t>ax 5 keywords</w:t>
            </w:r>
            <w:r w:rsidRPr="68CC9F16">
              <w:rPr>
                <w:rFonts w:ascii="Arial" w:hAnsi="Arial" w:cs="Arial"/>
              </w:rPr>
              <w:t>)</w:t>
            </w:r>
          </w:p>
        </w:tc>
        <w:tc>
          <w:tcPr>
            <w:tcW w:w="4988" w:type="dxa"/>
          </w:tcPr>
          <w:p w14:paraId="3710A6A5" w14:textId="77777777" w:rsidR="00A86DCD" w:rsidRPr="00B90A04" w:rsidRDefault="00A86DCD">
            <w:pPr>
              <w:rPr>
                <w:rFonts w:ascii="Arial" w:hAnsi="Arial" w:cs="Arial"/>
              </w:rPr>
            </w:pPr>
          </w:p>
        </w:tc>
      </w:tr>
      <w:tr w:rsidR="00A86DCD" w:rsidRPr="00B90A04" w14:paraId="6F92069B" w14:textId="77777777" w:rsidTr="68CC9F16">
        <w:tc>
          <w:tcPr>
            <w:tcW w:w="3544" w:type="dxa"/>
          </w:tcPr>
          <w:p w14:paraId="1D645B32" w14:textId="6DCE0830" w:rsidR="0B67B6A1" w:rsidRPr="68CC9F16" w:rsidRDefault="0B67B6A1" w:rsidP="41D9DDA5">
            <w:pPr>
              <w:rPr>
                <w:rFonts w:ascii="Arial" w:hAnsi="Arial" w:cs="Arial"/>
              </w:rPr>
            </w:pPr>
            <w:r w:rsidRPr="68CC9F16">
              <w:rPr>
                <w:rFonts w:ascii="Arial" w:hAnsi="Arial" w:cs="Arial"/>
              </w:rPr>
              <w:t xml:space="preserve">Total </w:t>
            </w:r>
            <w:r w:rsidR="0606F973" w:rsidRPr="68CC9F16">
              <w:rPr>
                <w:rFonts w:ascii="Arial" w:hAnsi="Arial" w:cs="Arial"/>
              </w:rPr>
              <w:t>l</w:t>
            </w:r>
            <w:r w:rsidRPr="68CC9F16">
              <w:rPr>
                <w:rFonts w:ascii="Arial" w:hAnsi="Arial" w:cs="Arial"/>
              </w:rPr>
              <w:t xml:space="preserve">ength of </w:t>
            </w:r>
            <w:r w:rsidR="10063105" w:rsidRPr="68CC9F16">
              <w:rPr>
                <w:rFonts w:ascii="Arial" w:hAnsi="Arial" w:cs="Arial"/>
              </w:rPr>
              <w:t>v</w:t>
            </w:r>
            <w:r w:rsidRPr="68CC9F16">
              <w:rPr>
                <w:rFonts w:ascii="Arial" w:hAnsi="Arial" w:cs="Arial"/>
              </w:rPr>
              <w:t>isit in weeks</w:t>
            </w:r>
          </w:p>
        </w:tc>
        <w:tc>
          <w:tcPr>
            <w:tcW w:w="4988" w:type="dxa"/>
          </w:tcPr>
          <w:p w14:paraId="446B9DD0" w14:textId="1176502E" w:rsidR="00A86DCD" w:rsidRPr="00B90A04" w:rsidRDefault="00A86DCD">
            <w:pPr>
              <w:rPr>
                <w:rFonts w:ascii="Arial" w:hAnsi="Arial" w:cs="Arial"/>
              </w:rPr>
            </w:pPr>
          </w:p>
        </w:tc>
      </w:tr>
      <w:tr w:rsidR="6AA091C4" w14:paraId="5495BB95" w14:textId="77777777" w:rsidTr="68CC9F16">
        <w:trPr>
          <w:trHeight w:val="300"/>
        </w:trPr>
        <w:tc>
          <w:tcPr>
            <w:tcW w:w="3544" w:type="dxa"/>
          </w:tcPr>
          <w:p w14:paraId="324E637F" w14:textId="60A4C5D0" w:rsidR="6AA091C4" w:rsidRDefault="0B67B6A1" w:rsidP="6AA091C4">
            <w:pPr>
              <w:rPr>
                <w:rFonts w:ascii="Arial" w:hAnsi="Arial" w:cs="Arial"/>
              </w:rPr>
            </w:pPr>
            <w:r w:rsidRPr="68CC9F16">
              <w:rPr>
                <w:rFonts w:ascii="Arial" w:hAnsi="Arial" w:cs="Arial"/>
              </w:rPr>
              <w:t>Visting dates</w:t>
            </w:r>
          </w:p>
        </w:tc>
        <w:tc>
          <w:tcPr>
            <w:tcW w:w="4988" w:type="dxa"/>
          </w:tcPr>
          <w:p w14:paraId="3CDCD6AA" w14:textId="6A833777" w:rsidR="6AA091C4" w:rsidRDefault="6AA091C4" w:rsidP="6AA091C4">
            <w:pPr>
              <w:rPr>
                <w:rFonts w:ascii="Arial" w:hAnsi="Arial" w:cs="Arial"/>
              </w:rPr>
            </w:pPr>
          </w:p>
        </w:tc>
      </w:tr>
      <w:tr w:rsidR="68CC9F16" w14:paraId="35728E40" w14:textId="77777777" w:rsidTr="68CC9F16">
        <w:trPr>
          <w:trHeight w:val="300"/>
        </w:trPr>
        <w:tc>
          <w:tcPr>
            <w:tcW w:w="3544" w:type="dxa"/>
          </w:tcPr>
          <w:p w14:paraId="2D31B252" w14:textId="22A0E21A" w:rsidR="0B67B6A1" w:rsidRDefault="0B67B6A1" w:rsidP="68CC9F16">
            <w:pPr>
              <w:rPr>
                <w:rFonts w:ascii="Arial" w:hAnsi="Arial" w:cs="Arial"/>
              </w:rPr>
            </w:pPr>
            <w:r w:rsidRPr="68CC9F16">
              <w:rPr>
                <w:rFonts w:ascii="Arial" w:hAnsi="Arial" w:cs="Arial"/>
              </w:rPr>
              <w:t xml:space="preserve">Total </w:t>
            </w:r>
            <w:r w:rsidR="77205AA4" w:rsidRPr="68CC9F16">
              <w:rPr>
                <w:rFonts w:ascii="Arial" w:hAnsi="Arial" w:cs="Arial"/>
              </w:rPr>
              <w:t>b</w:t>
            </w:r>
            <w:r w:rsidRPr="68CC9F16">
              <w:rPr>
                <w:rFonts w:ascii="Arial" w:hAnsi="Arial" w:cs="Arial"/>
              </w:rPr>
              <w:t xml:space="preserve">udget </w:t>
            </w:r>
            <w:r w:rsidR="251B748E" w:rsidRPr="68CC9F16">
              <w:rPr>
                <w:rFonts w:ascii="Arial" w:hAnsi="Arial" w:cs="Arial"/>
              </w:rPr>
              <w:t>r</w:t>
            </w:r>
            <w:r w:rsidRPr="68CC9F16">
              <w:rPr>
                <w:rFonts w:ascii="Arial" w:hAnsi="Arial" w:cs="Arial"/>
              </w:rPr>
              <w:t>equested</w:t>
            </w:r>
            <w:r w:rsidR="3B4D4A45" w:rsidRPr="68CC9F16">
              <w:rPr>
                <w:rFonts w:ascii="Arial" w:hAnsi="Arial" w:cs="Arial"/>
              </w:rPr>
              <w:t xml:space="preserve"> </w:t>
            </w:r>
            <w:r>
              <w:br/>
            </w:r>
            <w:r w:rsidR="3B4D4A45" w:rsidRPr="68CC9F16">
              <w:rPr>
                <w:rFonts w:ascii="Arial" w:hAnsi="Arial" w:cs="Arial"/>
              </w:rPr>
              <w:t>(max 30 000 SEK per month)</w:t>
            </w:r>
          </w:p>
        </w:tc>
        <w:tc>
          <w:tcPr>
            <w:tcW w:w="4988" w:type="dxa"/>
          </w:tcPr>
          <w:p w14:paraId="47F7E10C" w14:textId="4133C50F" w:rsidR="68CC9F16" w:rsidRDefault="68CC9F16" w:rsidP="68CC9F16">
            <w:pPr>
              <w:rPr>
                <w:rFonts w:ascii="Arial" w:hAnsi="Arial" w:cs="Arial"/>
              </w:rPr>
            </w:pPr>
          </w:p>
        </w:tc>
      </w:tr>
    </w:tbl>
    <w:p w14:paraId="4F401F42" w14:textId="24AD0424" w:rsidR="00B90A04" w:rsidRPr="007C784B" w:rsidRDefault="00B90A04" w:rsidP="00B90A04">
      <w:pPr>
        <w:pStyle w:val="Heading1"/>
        <w:numPr>
          <w:ilvl w:val="0"/>
          <w:numId w:val="10"/>
        </w:numPr>
        <w:rPr>
          <w:rFonts w:ascii="Arial" w:hAnsi="Arial" w:cs="Arial"/>
          <w:color w:val="1F497D" w:themeColor="text2"/>
        </w:rPr>
      </w:pPr>
      <w:r w:rsidRPr="007C784B">
        <w:rPr>
          <w:rFonts w:ascii="Arial" w:hAnsi="Arial" w:cs="Arial"/>
          <w:color w:val="1F497D" w:themeColor="text2"/>
        </w:rPr>
        <w:t>Summary of the proposed plan (max 200 words)</w:t>
      </w:r>
    </w:p>
    <w:p w14:paraId="6E96CEE3" w14:textId="3C43FD3A" w:rsidR="00B90A04" w:rsidRPr="007C784B" w:rsidRDefault="00B90A04" w:rsidP="00B90A04">
      <w:pPr>
        <w:pStyle w:val="Heading1"/>
        <w:numPr>
          <w:ilvl w:val="0"/>
          <w:numId w:val="10"/>
        </w:numPr>
        <w:rPr>
          <w:rFonts w:ascii="Arial" w:hAnsi="Arial" w:cs="Arial"/>
          <w:color w:val="1F497D" w:themeColor="text2"/>
        </w:rPr>
      </w:pPr>
      <w:r w:rsidRPr="007C784B">
        <w:rPr>
          <w:rFonts w:ascii="Arial" w:hAnsi="Arial" w:cs="Arial"/>
          <w:color w:val="1F497D" w:themeColor="text2"/>
        </w:rPr>
        <w:t>Description of Competencies and Planned Activities (max 1 page)</w:t>
      </w:r>
    </w:p>
    <w:p w14:paraId="2A8BD1AD" w14:textId="32C3FAAA" w:rsidR="00B90A04" w:rsidRDefault="00B90A04" w:rsidP="00B90A04">
      <w:pPr>
        <w:ind w:left="360"/>
        <w:rPr>
          <w:rFonts w:ascii="Arial" w:hAnsi="Arial" w:cs="Arial"/>
        </w:rPr>
      </w:pPr>
      <w:r w:rsidRPr="00B90A04">
        <w:rPr>
          <w:rFonts w:ascii="Arial" w:hAnsi="Arial" w:cs="Arial"/>
        </w:rPr>
        <w:t xml:space="preserve">Describe the </w:t>
      </w:r>
      <w:r w:rsidRPr="68CC9F16">
        <w:rPr>
          <w:rFonts w:ascii="Arial" w:hAnsi="Arial" w:cs="Arial"/>
          <w:b/>
        </w:rPr>
        <w:t>competencies</w:t>
      </w:r>
      <w:r w:rsidRPr="00B90A04">
        <w:rPr>
          <w:rFonts w:ascii="Arial" w:hAnsi="Arial" w:cs="Arial"/>
        </w:rPr>
        <w:t xml:space="preserve"> of the proposed Scholar-in-Residence relevant to Digital Futures. </w:t>
      </w:r>
      <w:r>
        <w:br/>
      </w:r>
      <w:r w:rsidRPr="00B90A04">
        <w:rPr>
          <w:rFonts w:ascii="Arial" w:hAnsi="Arial" w:cs="Arial"/>
        </w:rPr>
        <w:t xml:space="preserve">Outline </w:t>
      </w:r>
      <w:r w:rsidRPr="68CC9F16">
        <w:rPr>
          <w:rFonts w:ascii="Arial" w:hAnsi="Arial" w:cs="Arial"/>
          <w:b/>
        </w:rPr>
        <w:t>planned activities</w:t>
      </w:r>
      <w:r w:rsidRPr="00B90A04">
        <w:rPr>
          <w:rFonts w:ascii="Arial" w:hAnsi="Arial" w:cs="Arial"/>
        </w:rPr>
        <w:t xml:space="preserve">, including how the scholar will engage with Digital Futures (e.g., workshops, collaborations, lectures). </w:t>
      </w:r>
      <w:r>
        <w:br/>
      </w:r>
      <w:r w:rsidRPr="00B90A04">
        <w:rPr>
          <w:rFonts w:ascii="Arial" w:hAnsi="Arial" w:cs="Arial"/>
        </w:rPr>
        <w:t xml:space="preserve">Indicate the planned start date (must be within 12 months from </w:t>
      </w:r>
      <w:r w:rsidR="00900917">
        <w:rPr>
          <w:rFonts w:ascii="Arial" w:hAnsi="Arial" w:cs="Arial"/>
        </w:rPr>
        <w:t xml:space="preserve">the </w:t>
      </w:r>
      <w:r w:rsidRPr="00B90A04">
        <w:rPr>
          <w:rFonts w:ascii="Arial" w:hAnsi="Arial" w:cs="Arial"/>
        </w:rPr>
        <w:t>application date).</w:t>
      </w:r>
    </w:p>
    <w:p w14:paraId="0B840DD0" w14:textId="4E8F7E82" w:rsidR="00B90A04" w:rsidRPr="007C784B" w:rsidRDefault="00B90A04" w:rsidP="00B90A04">
      <w:pPr>
        <w:pStyle w:val="Heading1"/>
        <w:numPr>
          <w:ilvl w:val="0"/>
          <w:numId w:val="10"/>
        </w:numPr>
        <w:rPr>
          <w:rFonts w:ascii="Arial" w:hAnsi="Arial" w:cs="Arial"/>
          <w:color w:val="1F497D" w:themeColor="text2"/>
        </w:rPr>
      </w:pPr>
      <w:r w:rsidRPr="68CC9F16">
        <w:rPr>
          <w:rFonts w:ascii="Arial" w:hAnsi="Arial" w:cs="Arial"/>
          <w:color w:val="1F497D" w:themeColor="text2"/>
        </w:rPr>
        <w:t>Budget</w:t>
      </w:r>
      <w:r w:rsidR="45E194ED" w:rsidRPr="68CC9F16">
        <w:rPr>
          <w:rFonts w:ascii="Arial" w:hAnsi="Arial" w:cs="Arial"/>
          <w:color w:val="1F497D" w:themeColor="text2"/>
        </w:rPr>
        <w:t xml:space="preserve"> </w:t>
      </w:r>
      <w:r w:rsidR="45E194ED" w:rsidRPr="68CC9F16">
        <w:rPr>
          <w:rFonts w:ascii="Arial" w:eastAsia="Arial" w:hAnsi="Arial" w:cs="Arial"/>
          <w:color w:val="1F497D" w:themeColor="text2"/>
          <w:sz w:val="27"/>
          <w:szCs w:val="27"/>
        </w:rPr>
        <w:t>(max 1 page)</w:t>
      </w:r>
    </w:p>
    <w:p w14:paraId="6412A1B4" w14:textId="2FF7ED26" w:rsidR="00B90A04" w:rsidRPr="00B90A04" w:rsidRDefault="00B90A04" w:rsidP="00B90A04">
      <w:pPr>
        <w:ind w:left="360"/>
        <w:rPr>
          <w:rFonts w:ascii="Arial" w:hAnsi="Arial" w:cs="Arial"/>
        </w:rPr>
      </w:pPr>
      <w:r w:rsidRPr="00B90A04">
        <w:rPr>
          <w:rFonts w:ascii="Arial" w:hAnsi="Arial" w:cs="Arial"/>
        </w:rPr>
        <w:t>Provide a detailed budget specifying anticipated costs, including</w:t>
      </w:r>
      <w:r>
        <w:rPr>
          <w:rFonts w:ascii="Arial" w:hAnsi="Arial" w:cs="Arial"/>
        </w:rPr>
        <w:t xml:space="preserve"> a</w:t>
      </w:r>
      <w:r w:rsidRPr="00B90A04">
        <w:rPr>
          <w:rFonts w:ascii="Arial" w:hAnsi="Arial" w:cs="Arial"/>
        </w:rPr>
        <w:t>ccommodation</w:t>
      </w:r>
      <w:r>
        <w:rPr>
          <w:rFonts w:ascii="Arial" w:hAnsi="Arial" w:cs="Arial"/>
        </w:rPr>
        <w:t xml:space="preserve"> and travel.</w:t>
      </w:r>
      <w:r w:rsidR="00900917">
        <w:rPr>
          <w:rFonts w:ascii="Arial" w:hAnsi="Arial" w:cs="Arial"/>
        </w:rPr>
        <w:t xml:space="preserve"> </w:t>
      </w:r>
      <w:r w:rsidR="004C2C42">
        <w:rPr>
          <w:rFonts w:ascii="Arial" w:hAnsi="Arial" w:cs="Arial"/>
        </w:rPr>
        <w:t xml:space="preserve">Please note that the </w:t>
      </w:r>
      <w:r w:rsidR="00900917">
        <w:rPr>
          <w:rFonts w:ascii="Arial" w:hAnsi="Arial" w:cs="Arial"/>
        </w:rPr>
        <w:t>funding offered</w:t>
      </w:r>
      <w:r w:rsidR="000D0FCB">
        <w:rPr>
          <w:rFonts w:ascii="Arial" w:hAnsi="Arial" w:cs="Arial"/>
        </w:rPr>
        <w:t xml:space="preserve"> d</w:t>
      </w:r>
      <w:r w:rsidR="004C2C42" w:rsidRPr="004C2C42">
        <w:rPr>
          <w:rFonts w:ascii="Arial" w:hAnsi="Arial" w:cs="Arial"/>
        </w:rPr>
        <w:t>oes not</w:t>
      </w:r>
      <w:r w:rsidR="00900917">
        <w:rPr>
          <w:rFonts w:ascii="Arial" w:hAnsi="Arial" w:cs="Arial"/>
        </w:rPr>
        <w:t xml:space="preserve"> cover daily allowances</w:t>
      </w:r>
      <w:r w:rsidR="004C2C42" w:rsidRPr="004C2C42">
        <w:rPr>
          <w:rFonts w:ascii="Arial" w:hAnsi="Arial" w:cs="Arial"/>
        </w:rPr>
        <w:t xml:space="preserve"> or salary costs.</w:t>
      </w:r>
    </w:p>
    <w:p w14:paraId="39D2589F" w14:textId="70EC0CBF" w:rsidR="00B90A04" w:rsidRPr="007C784B" w:rsidRDefault="00B90A04" w:rsidP="007C784B">
      <w:pPr>
        <w:pStyle w:val="Heading1"/>
        <w:numPr>
          <w:ilvl w:val="0"/>
          <w:numId w:val="10"/>
        </w:numPr>
        <w:rPr>
          <w:rFonts w:ascii="Arial" w:hAnsi="Arial" w:cs="Arial"/>
          <w:color w:val="1F497D" w:themeColor="text2"/>
        </w:rPr>
      </w:pPr>
      <w:r w:rsidRPr="007C784B">
        <w:rPr>
          <w:rFonts w:ascii="Arial" w:hAnsi="Arial" w:cs="Arial"/>
          <w:color w:val="1F497D" w:themeColor="text2"/>
        </w:rPr>
        <w:lastRenderedPageBreak/>
        <w:t>Letter of Support</w:t>
      </w:r>
      <w:r w:rsidR="2755884D" w:rsidRPr="68CC9F16">
        <w:rPr>
          <w:rFonts w:ascii="Arial" w:hAnsi="Arial" w:cs="Arial"/>
          <w:color w:val="1F497D" w:themeColor="text2"/>
        </w:rPr>
        <w:t xml:space="preserve"> (max 1 page)</w:t>
      </w:r>
    </w:p>
    <w:p w14:paraId="1C9FC145" w14:textId="1967AB93" w:rsidR="00B90A04" w:rsidRPr="00B90A04" w:rsidRDefault="00B90A04" w:rsidP="68CC9F16">
      <w:pPr>
        <w:ind w:left="360"/>
        <w:rPr>
          <w:rFonts w:ascii="Arial" w:hAnsi="Arial" w:cs="Arial"/>
        </w:rPr>
      </w:pPr>
      <w:r w:rsidRPr="00B90A04">
        <w:rPr>
          <w:rFonts w:ascii="Arial" w:hAnsi="Arial" w:cs="Arial"/>
        </w:rPr>
        <w:t>Attach a letter of support from the sponsoring Digital Futures faculty member at KTH</w:t>
      </w:r>
      <w:r>
        <w:rPr>
          <w:rFonts w:ascii="Arial" w:hAnsi="Arial" w:cs="Arial"/>
        </w:rPr>
        <w:t xml:space="preserve">  or SU</w:t>
      </w:r>
      <w:r w:rsidR="004914FB" w:rsidRPr="68CC9F16">
        <w:rPr>
          <w:rFonts w:ascii="Arial" w:hAnsi="Arial" w:cs="Arial"/>
        </w:rPr>
        <w:t xml:space="preserve"> (host)</w:t>
      </w:r>
      <w:r w:rsidRPr="68CC9F16">
        <w:rPr>
          <w:rFonts w:ascii="Arial" w:hAnsi="Arial" w:cs="Arial"/>
        </w:rPr>
        <w:t>.</w:t>
      </w:r>
    </w:p>
    <w:p w14:paraId="5014648A" w14:textId="72EAC8FD" w:rsidR="00A86DCD" w:rsidRPr="007C784B" w:rsidRDefault="00B90A04" w:rsidP="00B90A04">
      <w:pPr>
        <w:pStyle w:val="Heading1"/>
        <w:numPr>
          <w:ilvl w:val="0"/>
          <w:numId w:val="10"/>
        </w:numPr>
        <w:rPr>
          <w:rFonts w:ascii="Arial" w:hAnsi="Arial" w:cs="Arial"/>
          <w:color w:val="1F497D" w:themeColor="text2"/>
        </w:rPr>
      </w:pPr>
      <w:r w:rsidRPr="007C784B">
        <w:rPr>
          <w:rFonts w:ascii="Arial" w:hAnsi="Arial" w:cs="Arial"/>
          <w:color w:val="1F497D" w:themeColor="text2"/>
        </w:rPr>
        <w:t>The applicant’s c</w:t>
      </w:r>
      <w:r w:rsidR="007369F6" w:rsidRPr="007C784B">
        <w:rPr>
          <w:rFonts w:ascii="Arial" w:hAnsi="Arial" w:cs="Arial"/>
          <w:color w:val="1F497D" w:themeColor="text2"/>
        </w:rPr>
        <w:t xml:space="preserve">urriculum </w:t>
      </w:r>
      <w:r w:rsidRPr="007C784B">
        <w:rPr>
          <w:rFonts w:ascii="Arial" w:hAnsi="Arial" w:cs="Arial"/>
          <w:color w:val="1F497D" w:themeColor="text2"/>
        </w:rPr>
        <w:t>v</w:t>
      </w:r>
      <w:r w:rsidR="007369F6" w:rsidRPr="007C784B">
        <w:rPr>
          <w:rFonts w:ascii="Arial" w:hAnsi="Arial" w:cs="Arial"/>
          <w:color w:val="1F497D" w:themeColor="text2"/>
        </w:rPr>
        <w:t>itae (max 2 pages)</w:t>
      </w:r>
    </w:p>
    <w:p w14:paraId="3961E244" w14:textId="77777777" w:rsidR="00A86DCD" w:rsidRPr="00B90A04" w:rsidRDefault="007369F6" w:rsidP="00B90A04">
      <w:pPr>
        <w:ind w:firstLine="360"/>
        <w:rPr>
          <w:rFonts w:ascii="Arial" w:hAnsi="Arial" w:cs="Arial"/>
        </w:rPr>
      </w:pPr>
      <w:r w:rsidRPr="00B90A04">
        <w:rPr>
          <w:rFonts w:ascii="Arial" w:hAnsi="Arial" w:cs="Arial"/>
        </w:rPr>
        <w:t>Provide a concise academic CV (maximum 2 pages).</w:t>
      </w:r>
    </w:p>
    <w:p w14:paraId="7B322643" w14:textId="4B9BE795" w:rsidR="00A86DCD" w:rsidRPr="007C784B" w:rsidRDefault="007369F6" w:rsidP="00B90A04">
      <w:pPr>
        <w:pStyle w:val="Heading1"/>
        <w:numPr>
          <w:ilvl w:val="0"/>
          <w:numId w:val="10"/>
        </w:numPr>
        <w:rPr>
          <w:rFonts w:ascii="Arial" w:hAnsi="Arial" w:cs="Arial"/>
          <w:color w:val="1F497D" w:themeColor="text2"/>
        </w:rPr>
      </w:pPr>
      <w:r w:rsidRPr="007C784B">
        <w:rPr>
          <w:rFonts w:ascii="Arial" w:hAnsi="Arial" w:cs="Arial"/>
          <w:color w:val="1F497D" w:themeColor="text2"/>
        </w:rPr>
        <w:t>Full Publication List</w:t>
      </w:r>
    </w:p>
    <w:p w14:paraId="59239ED9" w14:textId="5A70D375" w:rsidR="00A86DCD" w:rsidRPr="00B90A04" w:rsidRDefault="007369F6" w:rsidP="00B90A04">
      <w:pPr>
        <w:ind w:firstLine="360"/>
        <w:rPr>
          <w:rFonts w:ascii="Arial" w:hAnsi="Arial" w:cs="Arial"/>
        </w:rPr>
      </w:pPr>
      <w:r w:rsidRPr="00B90A04">
        <w:rPr>
          <w:rFonts w:ascii="Arial" w:hAnsi="Arial" w:cs="Arial"/>
        </w:rPr>
        <w:t>Include a complete list of publications of the proposed Scholar-in-Residence</w:t>
      </w:r>
      <w:r w:rsidR="6FBDAACC" w:rsidRPr="68CC9F16">
        <w:rPr>
          <w:rFonts w:ascii="Arial" w:hAnsi="Arial" w:cs="Arial"/>
        </w:rPr>
        <w:t xml:space="preserve"> or provide a link to the full publication list</w:t>
      </w:r>
      <w:r w:rsidRPr="00B90A04">
        <w:rPr>
          <w:rFonts w:ascii="Arial" w:hAnsi="Arial" w:cs="Arial"/>
        </w:rPr>
        <w:t>.</w:t>
      </w:r>
    </w:p>
    <w:sectPr w:rsidR="00A86DCD" w:rsidRPr="00B90A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C25473"/>
    <w:multiLevelType w:val="hybridMultilevel"/>
    <w:tmpl w:val="345C2A7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7928928">
    <w:abstractNumId w:val="8"/>
  </w:num>
  <w:num w:numId="2" w16cid:durableId="742916154">
    <w:abstractNumId w:val="6"/>
  </w:num>
  <w:num w:numId="3" w16cid:durableId="1926572256">
    <w:abstractNumId w:val="5"/>
  </w:num>
  <w:num w:numId="4" w16cid:durableId="1831601079">
    <w:abstractNumId w:val="4"/>
  </w:num>
  <w:num w:numId="5" w16cid:durableId="154608887">
    <w:abstractNumId w:val="7"/>
  </w:num>
  <w:num w:numId="6" w16cid:durableId="1444882885">
    <w:abstractNumId w:val="3"/>
  </w:num>
  <w:num w:numId="7" w16cid:durableId="453524975">
    <w:abstractNumId w:val="2"/>
  </w:num>
  <w:num w:numId="8" w16cid:durableId="1307514420">
    <w:abstractNumId w:val="1"/>
  </w:num>
  <w:num w:numId="9" w16cid:durableId="1939829633">
    <w:abstractNumId w:val="0"/>
  </w:num>
  <w:num w:numId="10" w16cid:durableId="821433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0FCB"/>
    <w:rsid w:val="001264A8"/>
    <w:rsid w:val="0015074B"/>
    <w:rsid w:val="0029639D"/>
    <w:rsid w:val="00326F90"/>
    <w:rsid w:val="004914FB"/>
    <w:rsid w:val="004C2C42"/>
    <w:rsid w:val="006972EC"/>
    <w:rsid w:val="007369F6"/>
    <w:rsid w:val="007C784B"/>
    <w:rsid w:val="00900917"/>
    <w:rsid w:val="00981767"/>
    <w:rsid w:val="00A86DCD"/>
    <w:rsid w:val="00AA1D8D"/>
    <w:rsid w:val="00B47730"/>
    <w:rsid w:val="00B90A04"/>
    <w:rsid w:val="00CB0664"/>
    <w:rsid w:val="00F43322"/>
    <w:rsid w:val="00FC693F"/>
    <w:rsid w:val="03167FB2"/>
    <w:rsid w:val="0606F973"/>
    <w:rsid w:val="0A93F2E2"/>
    <w:rsid w:val="0B67B6A1"/>
    <w:rsid w:val="10063105"/>
    <w:rsid w:val="12BE8A23"/>
    <w:rsid w:val="15506B7E"/>
    <w:rsid w:val="1A987FD7"/>
    <w:rsid w:val="1D6FCF63"/>
    <w:rsid w:val="1F8797B2"/>
    <w:rsid w:val="251B748E"/>
    <w:rsid w:val="2755884D"/>
    <w:rsid w:val="2E83D546"/>
    <w:rsid w:val="2F7BF141"/>
    <w:rsid w:val="3B4D4A45"/>
    <w:rsid w:val="3D11C310"/>
    <w:rsid w:val="41D9DDA5"/>
    <w:rsid w:val="4300E186"/>
    <w:rsid w:val="45E194ED"/>
    <w:rsid w:val="522185AA"/>
    <w:rsid w:val="617A104B"/>
    <w:rsid w:val="68CC9F16"/>
    <w:rsid w:val="6AA091C4"/>
    <w:rsid w:val="6F513E55"/>
    <w:rsid w:val="6FBDAACC"/>
    <w:rsid w:val="77205AA4"/>
    <w:rsid w:val="778928FA"/>
    <w:rsid w:val="7A40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AE0FA"/>
  <w14:defaultImageDpi w14:val="300"/>
  <w15:docId w15:val="{53FECD8D-6F70-410B-BB2B-AFF2B188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126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4A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264A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0b102c-1d29-4c2b-af64-dc79e58901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3C40DEE7BAC4FBFEC17F618AD78EE" ma:contentTypeVersion="17" ma:contentTypeDescription="Skapa ett nytt dokument." ma:contentTypeScope="" ma:versionID="a9041e8659f55dcd42ecc9b5396a42a2">
  <xsd:schema xmlns:xsd="http://www.w3.org/2001/XMLSchema" xmlns:xs="http://www.w3.org/2001/XMLSchema" xmlns:p="http://schemas.microsoft.com/office/2006/metadata/properties" xmlns:ns2="7d0b102c-1d29-4c2b-af64-dc79e589012f" xmlns:ns3="d023588c-f1ed-4254-9726-928fe5230904" targetNamespace="http://schemas.microsoft.com/office/2006/metadata/properties" ma:root="true" ma:fieldsID="fc37e44660143d8111dfcb141827f448" ns2:_="" ns3:_="">
    <xsd:import namespace="7d0b102c-1d29-4c2b-af64-dc79e589012f"/>
    <xsd:import namespace="d023588c-f1ed-4254-9726-928fe5230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b102c-1d29-4c2b-af64-dc79e5890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93a65192-9734-4a36-9c54-dd0325533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3588c-f1ed-4254-9726-928fe5230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BDEFF2-12B7-464D-836D-229D326220C0}">
  <ds:schemaRefs>
    <ds:schemaRef ds:uri="http://schemas.microsoft.com/office/2006/metadata/properties"/>
    <ds:schemaRef ds:uri="http://schemas.microsoft.com/office/infopath/2007/PartnerControls"/>
    <ds:schemaRef ds:uri="7d0b102c-1d29-4c2b-af64-dc79e589012f"/>
  </ds:schemaRefs>
</ds:datastoreItem>
</file>

<file path=customXml/itemProps2.xml><?xml version="1.0" encoding="utf-8"?>
<ds:datastoreItem xmlns:ds="http://schemas.openxmlformats.org/officeDocument/2006/customXml" ds:itemID="{F1F10193-5FEE-412C-9894-A4B96A22D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670AF-AAA2-4402-B343-5B0310B0F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b102c-1d29-4c2b-af64-dc79e589012f"/>
    <ds:schemaRef ds:uri="d023588c-f1ed-4254-9726-928fe5230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Enciso Vanegas</dc:creator>
  <cp:keywords/>
  <dc:description>generated by python-docx</dc:description>
  <cp:lastModifiedBy>Claudia Enciso Vanegas</cp:lastModifiedBy>
  <cp:revision>6</cp:revision>
  <dcterms:created xsi:type="dcterms:W3CDTF">2026-06-01T20:33:00Z</dcterms:created>
  <dcterms:modified xsi:type="dcterms:W3CDTF">2026-06-04T19:51:00Z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45db7106-200d-42c8-b2bc-54196b829ffb</vt:lpwstr>
  </property>
  <property fmtid="{D5CDD505-2E9C-101B-9397-08002B2CF9AE}" pid="3" name="ContentTypeId">
    <vt:lpwstr>0x010100B8C3C40DEE7BAC4FBFEC17F618AD78EE</vt:lpwstr>
  </property>
  <property fmtid="{D5CDD505-2E9C-101B-9397-08002B2CF9AE}" pid="4" name="MediaServiceImageTags">
    <vt:lpwstr/>
  </property>
</Properties>
</file>